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jc w:val="center"/>
      </w:pPr>
      <w:r>
        <w:rPr>
          <w:rFonts w:ascii="Geologica" w:hAnsi="Geologica"/>
          <w:b/>
          <w:color w:val="142A4D"/>
          <w:sz w:val="68"/>
        </w:rPr>
        <w:t>Регламент лиги МатчТайм</w:t>
      </w:r>
    </w:p>
    <w:p>
      <w:pPr>
        <w:jc w:val="center"/>
      </w:pPr>
      <w:r>
        <w:rPr>
          <w:rFonts w:ascii="Geologica" w:hAnsi="Geologica"/>
          <w:color w:val="142A4D"/>
          <w:sz w:val="36"/>
        </w:rPr>
        <w:t>Учебник организации чемпионата</w:t>
      </w:r>
    </w:p>
    <w:p/>
    <w:p>
      <w:pPr>
        <w:jc w:val="center"/>
      </w:pPr>
      <w:r>
        <w:rPr>
          <w:rFonts w:ascii="Geologica" w:hAnsi="Geologica"/>
          <w:sz w:val="26"/>
        </w:rPr>
        <w:t>Футбольная лига · формат 8×8</w:t>
      </w:r>
    </w:p>
    <w:p/>
    <w:p/>
    <w:p/>
    <w:p/>
    <w:p/>
    <w:p/>
    <w:p/>
    <w:p/>
    <w:p/>
    <w:p/>
    <w:p>
      <w:pPr>
        <w:jc w:val="center"/>
      </w:pPr>
      <w:r>
        <w:rPr>
          <w:rFonts w:ascii="Geologica" w:hAnsi="Geologica"/>
          <w:sz w:val="24"/>
        </w:rPr>
        <w:t>Иваново · 2026</w:t>
      </w:r>
    </w:p>
    <w:p>
      <w:r>
        <w:br w:type="page"/>
      </w:r>
    </w:p>
    <w:p>
      <w:r>
        <w:rPr>
          <w:rFonts w:ascii="Geologica" w:hAnsi="Geologica"/>
          <w:b/>
          <w:color w:val="142A4D"/>
          <w:sz w:val="36"/>
        </w:rPr>
        <w:t>Оглавление</w:t>
      </w:r>
    </w:p>
    <w:p>
      <w:r>
        <w:fldChar w:fldCharType="begin"/>
        <w:instrText xml:space="preserve">TOC \o "1-2" \h \z \u</w:instrText>
        <w:fldChar w:fldCharType="separate"/>
        <w:r>
          <w:t>Оглавление обновится в Word: выделить всё (Ctrl+A) и нажать F9.</w:t>
        </w:r>
        <w:fldChar w:fldCharType="end"/>
      </w:r>
    </w:p>
    <w:p>
      <w:r>
        <w:br w:type="page"/>
      </w:r>
    </w:p>
    <w:p>
      <w:pPr>
        <w:pStyle w:val="Heading1"/>
      </w:pPr>
      <w:r>
        <w:t>Часть I. Матчдень</w:t>
      </w:r>
    </w:p>
    <w:p>
      <w:pPr>
        <w:pStyle w:val="Heading2"/>
      </w:pPr>
      <w:r>
        <w:t>Глава 1. Подготовка к туру</w:t>
      </w:r>
    </w:p>
    <w:p>
      <w:r>
        <w:rPr>
          <w:rFonts w:ascii="Geologica" w:hAnsi="Geologica"/>
        </w:rPr>
        <w:t>Глава регламента лиги МатчТайм. Описывает работу за неделю до тура: всё, что нужно сделать заранее, чтобы игровой день прошёл без сбоев.</w:t>
      </w:r>
    </w:p>
    <w:p>
      <w:r>
        <w:rPr>
          <w:rFonts w:ascii="Geologica" w:hAnsi="Geologica"/>
        </w:rPr>
      </w:r>
      <w:r>
        <w:rPr>
          <w:rFonts w:ascii="Geologica" w:hAnsi="Geologica"/>
          <w:b/>
        </w:rPr>
        <w:t>Ответственный:</w:t>
      </w:r>
      <w:r>
        <w:rPr>
          <w:rFonts w:ascii="Geologica" w:hAnsi="Geologica"/>
        </w:rPr>
        <w:t xml:space="preserve"> руководитель матчдня.</w:t>
      </w:r>
    </w:p>
    <w:p>
      <w:r>
        <w:rPr>
          <w:rFonts w:ascii="Geologica" w:hAnsi="Geologica"/>
        </w:rPr>
      </w:r>
      <w:r>
        <w:rPr>
          <w:rFonts w:ascii="Geologica" w:hAnsi="Geologica"/>
          <w:b/>
        </w:rPr>
        <w:t>Горизонт:</w:t>
      </w:r>
      <w:r>
        <w:rPr>
          <w:rFonts w:ascii="Geologica" w:hAnsi="Geologica"/>
        </w:rPr>
        <w:t xml:space="preserve"> от семи дней до тура и до его начала.</w:t>
      </w:r>
    </w:p>
    <w:p>
      <w:pPr>
        <w:pStyle w:val="Heading3"/>
      </w:pPr>
      <w:r>
        <w:t>1. Расписание и площадка</w:t>
      </w:r>
    </w:p>
    <w:p>
      <w:pPr>
        <w:ind w:left="397" w:hanging="397"/>
      </w:pPr>
      <w:r>
        <w:rPr>
          <w:rFonts w:ascii="Geologica" w:hAnsi="Geologica"/>
        </w:rPr>
        <w:t>1. Подтвердите дату и слоты тура: четверг и воскресенье, 18:30 и 19:45.</w:t>
      </w:r>
    </w:p>
    <w:p>
      <w:pPr>
        <w:ind w:left="397" w:hanging="397"/>
      </w:pPr>
      <w:r>
        <w:rPr>
          <w:rFonts w:ascii="Geologica" w:hAnsi="Geologica"/>
        </w:rPr>
        <w:t>2. Забронируйте стадион Локомотив, поле №2, под оба слота.</w:t>
      </w:r>
    </w:p>
    <w:p>
      <w:pPr>
        <w:ind w:left="397" w:hanging="397"/>
      </w:pPr>
      <w:r>
        <w:rPr>
          <w:rFonts w:ascii="Geologica" w:hAnsi="Geologica"/>
        </w:rPr>
        <w:t>3. Сверьте пары матчей и составы лиг в Спорткасте, опубликуйте расписание на сайте и в каналах.</w:t>
      </w:r>
    </w:p>
    <w:p>
      <w:pPr>
        <w:pStyle w:val="Heading3"/>
      </w:pPr>
      <w:r>
        <w:t>2. Команды и взносы</w:t>
      </w:r>
    </w:p>
    <w:p>
      <w:pPr>
        <w:ind w:left="397" w:hanging="397"/>
      </w:pPr>
      <w:r>
        <w:rPr>
          <w:rFonts w:ascii="Geologica" w:hAnsi="Geologica"/>
        </w:rPr>
        <w:t>1. Соберите подтверждение участия от капитанов.</w:t>
      </w:r>
    </w:p>
    <w:p>
      <w:pPr>
        <w:ind w:left="397" w:hanging="397"/>
      </w:pPr>
      <w:r>
        <w:rPr>
          <w:rFonts w:ascii="Geologica" w:hAnsi="Geologica"/>
        </w:rPr>
        <w:t>2. Проверьте оплату взносов. Команда с задолженностью допускается по решению организатора.</w:t>
      </w:r>
    </w:p>
    <w:p>
      <w:pPr>
        <w:ind w:left="397" w:hanging="397"/>
      </w:pPr>
      <w:r>
        <w:rPr>
          <w:rFonts w:ascii="Geologica" w:hAnsi="Geologica"/>
        </w:rPr>
        <w:t>3. Убедитесь, что у всех заявленных игроков есть фотография и подписанное согласие на обработку данных.</w:t>
      </w:r>
    </w:p>
    <w:p>
      <w:pPr>
        <w:pStyle w:val="Heading3"/>
      </w:pPr>
      <w:r>
        <w:t>3. Назначения</w:t>
      </w:r>
    </w:p>
    <w:p>
      <w:pPr>
        <w:ind w:left="397" w:hanging="397"/>
      </w:pPr>
      <w:r>
        <w:rPr>
          <w:rFonts w:ascii="Geologica" w:hAnsi="Geologica"/>
        </w:rPr>
        <w:t>1. Запросите у главного судьи бригады на все матчи тура. На матч назначаются два судьи.</w:t>
      </w:r>
    </w:p>
    <w:p>
      <w:pPr>
        <w:ind w:left="397" w:hanging="397"/>
      </w:pPr>
      <w:r>
        <w:rPr>
          <w:rFonts w:ascii="Geologica" w:hAnsi="Geologica"/>
        </w:rPr>
        <w:t>2. Согласуйте с режиссёром состав бригады трансляции: операторы и комментатор.</w:t>
      </w:r>
    </w:p>
    <w:p>
      <w:pPr>
        <w:ind w:left="397" w:hanging="397"/>
      </w:pPr>
      <w:r>
        <w:rPr>
          <w:rFonts w:ascii="Geologica" w:hAnsi="Geologica"/>
        </w:rPr>
        <w:t>3. Забронируйте медицинского работника на весь игровой день. Без медика тур не проводится.</w:t>
      </w:r>
    </w:p>
    <w:p>
      <w:pPr>
        <w:pStyle w:val="Heading3"/>
      </w:pPr>
      <w:r>
        <w:t>4. Инвентарь и закупки</w:t>
      </w:r>
    </w:p>
    <w:p>
      <w:pPr>
        <w:ind w:left="397" w:hanging="397"/>
      </w:pPr>
      <w:r>
        <w:rPr>
          <w:rFonts w:ascii="Geologica" w:hAnsi="Geologica"/>
        </w:rPr>
        <w:t>1. Проверьте комплект разметки, мячи, манишки двух цветов, аптечку.</w:t>
      </w:r>
    </w:p>
    <w:p>
      <w:pPr>
        <w:ind w:left="397" w:hanging="397"/>
      </w:pPr>
      <w:r>
        <w:rPr>
          <w:rFonts w:ascii="Geologica" w:hAnsi="Geologica"/>
        </w:rPr>
        <w:t>2. Докупите недостающее заранее, не в день матча.</w:t>
      </w:r>
    </w:p>
    <w:p>
      <w:pPr>
        <w:ind w:left="397" w:hanging="397"/>
      </w:pPr>
      <w:r>
        <w:rPr>
          <w:rFonts w:ascii="Geologica" w:hAnsi="Geologica"/>
        </w:rPr>
        <w:t>3. Подготовьте технику штаба: зарядка ноутбуков, кабели, удлинители.</w:t>
      </w:r>
    </w:p>
    <w:p>
      <w:pPr>
        <w:pStyle w:val="Heading3"/>
      </w:pPr>
      <w:r>
        <w:t>5. Анонс</w:t>
      </w:r>
    </w:p>
    <w:p>
      <w:pPr>
        <w:ind w:left="397" w:hanging="397"/>
      </w:pPr>
      <w:r>
        <w:rPr>
          <w:rFonts w:ascii="Geologica" w:hAnsi="Geologica"/>
        </w:rPr>
        <w:t>1. Согласуйте с отделом медиа афишу тура и посты.</w:t>
      </w:r>
    </w:p>
    <w:p>
      <w:pPr>
        <w:ind w:left="397" w:hanging="397"/>
      </w:pPr>
      <w:r>
        <w:rPr>
          <w:rFonts w:ascii="Geologica" w:hAnsi="Geologica"/>
        </w:rPr>
        <w:t>2. Опубликуйте анонс в ВКонтакте и Телеграме за несколько дней до игры.</w:t>
      </w:r>
    </w:p>
    <w:p>
      <w:pPr>
        <w:pStyle w:val="Heading3"/>
      </w:pPr>
      <w:r>
        <w:t>6. Чек-лист за день до тура</w:t>
      </w:r>
    </w:p>
    <w:p>
      <w:pPr>
        <w:pStyle w:val="ListBullet"/>
      </w:pPr>
      <w:r>
        <w:rPr>
          <w:rFonts w:ascii="Geologica" w:hAnsi="Geologica"/>
        </w:rPr>
        <w:t>Поле забронировано на оба слота</w:t>
      </w:r>
    </w:p>
    <w:p>
      <w:pPr>
        <w:pStyle w:val="ListBullet"/>
      </w:pPr>
      <w:r>
        <w:rPr>
          <w:rFonts w:ascii="Geologica" w:hAnsi="Geologica"/>
        </w:rPr>
        <w:t>Расписание и составы в Спорткасте, анонс опубликован</w:t>
      </w:r>
    </w:p>
    <w:p>
      <w:pPr>
        <w:pStyle w:val="ListBullet"/>
      </w:pPr>
      <w:r>
        <w:rPr>
          <w:rFonts w:ascii="Geologica" w:hAnsi="Geologica"/>
        </w:rPr>
        <w:t>Взносы проверены, задолженности отмечены</w:t>
      </w:r>
    </w:p>
    <w:p>
      <w:pPr>
        <w:pStyle w:val="ListBullet"/>
      </w:pPr>
      <w:r>
        <w:rPr>
          <w:rFonts w:ascii="Geologica" w:hAnsi="Geologica"/>
        </w:rPr>
        <w:t>Согласия и фото у всех игроков</w:t>
      </w:r>
    </w:p>
    <w:p>
      <w:pPr>
        <w:pStyle w:val="ListBullet"/>
      </w:pPr>
      <w:r>
        <w:rPr>
          <w:rFonts w:ascii="Geologica" w:hAnsi="Geologica"/>
        </w:rPr>
        <w:t>Судьи и бригада трансляции назначены</w:t>
      </w:r>
    </w:p>
    <w:p>
      <w:pPr>
        <w:pStyle w:val="ListBullet"/>
      </w:pPr>
      <w:r>
        <w:rPr>
          <w:rFonts w:ascii="Geologica" w:hAnsi="Geologica"/>
        </w:rPr>
        <w:t>Медик подтверждён</w:t>
      </w:r>
    </w:p>
    <w:p>
      <w:pPr>
        <w:pStyle w:val="ListBullet"/>
      </w:pPr>
      <w:r>
        <w:rPr>
          <w:rFonts w:ascii="Geologica" w:hAnsi="Geologica"/>
        </w:rPr>
        <w:t>Инвентарь укомплектован, закупки закрыты</w:t>
      </w:r>
    </w:p>
    <w:p>
      <w:pPr>
        <w:pStyle w:val="ListBullet"/>
      </w:pPr>
      <w:r>
        <w:rPr>
          <w:rFonts w:ascii="Geologica" w:hAnsi="Geologica"/>
        </w:rPr>
        <w:t>Техника заряжена</w:t>
      </w:r>
    </w:p>
    <w:p>
      <w:pPr>
        <w:pStyle w:val="Heading2"/>
      </w:pPr>
      <w:r>
        <w:t>Глава 2. Проведение матчей</w:t>
      </w:r>
    </w:p>
    <w:p>
      <w:r>
        <w:rPr>
          <w:rFonts w:ascii="Geologica" w:hAnsi="Geologica"/>
        </w:rPr>
        <w:t>Глава регламента лиги МатчТайм. Описывает работу на площадке в игровой день: от подготовки поля до завершения тура.</w:t>
      </w:r>
    </w:p>
    <w:p>
      <w:r>
        <w:rPr>
          <w:rFonts w:ascii="Geologica" w:hAnsi="Geologica"/>
        </w:rPr>
      </w:r>
      <w:r>
        <w:rPr>
          <w:rFonts w:ascii="Geologica" w:hAnsi="Geologica"/>
          <w:b/>
        </w:rPr>
        <w:t>Ответственный:</w:t>
      </w:r>
      <w:r>
        <w:rPr>
          <w:rFonts w:ascii="Geologica" w:hAnsi="Geologica"/>
        </w:rPr>
        <w:t xml:space="preserve"> руководитель матчдня.</w:t>
      </w:r>
    </w:p>
    <w:p>
      <w:r>
        <w:rPr>
          <w:rFonts w:ascii="Geologica" w:hAnsi="Geologica"/>
        </w:rPr>
      </w:r>
      <w:r>
        <w:rPr>
          <w:rFonts w:ascii="Geologica" w:hAnsi="Geologica"/>
          <w:b/>
        </w:rPr>
        <w:t>Формат:</w:t>
      </w:r>
      <w:r>
        <w:rPr>
          <w:rFonts w:ascii="Geologica" w:hAnsi="Geologica"/>
        </w:rPr>
        <w:t xml:space="preserve"> 8×8 (семь полевых и вратарь), два тайма по 25 минут. Две игры идут параллельно на половинах поля 11×11.</w:t>
      </w:r>
    </w:p>
    <w:p>
      <w:r>
        <w:rPr>
          <w:rFonts w:ascii="Geologica" w:hAnsi="Geologica"/>
        </w:rPr>
      </w:r>
      <w:r>
        <w:rPr>
          <w:rFonts w:ascii="Geologica" w:hAnsi="Geologica"/>
          <w:b/>
        </w:rPr>
        <w:t>Площадка:</w:t>
      </w:r>
      <w:r>
        <w:rPr>
          <w:rFonts w:ascii="Geologica" w:hAnsi="Geologica"/>
        </w:rPr>
        <w:t xml:space="preserve"> стадион Локомотив, поле №2. Игровые слоты: 18:30 и 19:45.</w:t>
      </w:r>
    </w:p>
    <w:p>
      <w:pPr>
        <w:pStyle w:val="Heading3"/>
      </w:pPr>
      <w:r>
        <w:t>1. Подготовка площадки (за 2 часа до первого матча)</w:t>
      </w:r>
    </w:p>
    <w:p>
      <w:pPr>
        <w:ind w:left="397" w:hanging="397"/>
      </w:pPr>
      <w:r>
        <w:rPr>
          <w:rFonts w:ascii="Geologica" w:hAnsi="Geologica"/>
        </w:rPr>
        <w:t>1. Приезд руководителя матчдня и бригады на площадку.</w:t>
      </w:r>
    </w:p>
    <w:p>
      <w:pPr>
        <w:ind w:left="397" w:hanging="397"/>
      </w:pPr>
      <w:r>
        <w:rPr>
          <w:rFonts w:ascii="Geologica" w:hAnsi="Geologica"/>
        </w:rPr>
        <w:t>2. Разметка двух полей 8×8 лентой по комплекту разметки. Проверка ворот, сеток, угловых.</w:t>
      </w:r>
    </w:p>
    <w:p>
      <w:pPr>
        <w:ind w:left="397" w:hanging="397"/>
      </w:pPr>
      <w:r>
        <w:rPr>
          <w:rFonts w:ascii="Geologica" w:hAnsi="Geologica"/>
        </w:rPr>
        <w:t>3. Установка штаба: стол, стулья, зарядка техники, укрытие от солнца и дождя.</w:t>
      </w:r>
    </w:p>
    <w:p>
      <w:pPr>
        <w:ind w:left="397" w:hanging="397"/>
      </w:pPr>
      <w:r>
        <w:rPr>
          <w:rFonts w:ascii="Geologica" w:hAnsi="Geologica"/>
        </w:rPr>
        <w:t>4. Раскладка инвентаря: мячи, манишки двух цветов, аптечка, вода.</w:t>
      </w:r>
    </w:p>
    <w:p>
      <w:pPr>
        <w:ind w:left="397" w:hanging="397"/>
      </w:pPr>
      <w:r>
        <w:rPr>
          <w:rFonts w:ascii="Geologica" w:hAnsi="Geologica"/>
        </w:rPr>
        <w:t>5. Проверка присутствия медицинского работника. Без медика матч не начинается.</w:t>
      </w:r>
    </w:p>
    <w:p>
      <w:pPr>
        <w:pStyle w:val="Heading3"/>
      </w:pPr>
      <w:r>
        <w:t>2. Приём команд (за 1 час до матча)</w:t>
      </w:r>
    </w:p>
    <w:p>
      <w:pPr>
        <w:ind w:left="397" w:hanging="397"/>
      </w:pPr>
      <w:r>
        <w:rPr>
          <w:rFonts w:ascii="Geologica" w:hAnsi="Geologica"/>
        </w:rPr>
        <w:t>1. Встреча капитанов, отметка о явке.</w:t>
      </w:r>
    </w:p>
    <w:p>
      <w:pPr>
        <w:ind w:left="397" w:hanging="397"/>
      </w:pPr>
      <w:r>
        <w:rPr>
          <w:rFonts w:ascii="Geologica" w:hAnsi="Geologica"/>
        </w:rPr>
        <w:t>2. Сверка состава: игрок допускается только при наличии фотографии и подписанного согласия на обработку данных в личном кабинете.</w:t>
      </w:r>
    </w:p>
    <w:p>
      <w:pPr>
        <w:ind w:left="397" w:hanging="397"/>
      </w:pPr>
      <w:r>
        <w:rPr>
          <w:rFonts w:ascii="Geologica" w:hAnsi="Geologica"/>
        </w:rPr>
        <w:t>3. Проверка формы: команды играют в разных цветах, при совпадении выдаются манишки.</w:t>
      </w:r>
    </w:p>
    <w:p>
      <w:pPr>
        <w:ind w:left="397" w:hanging="397"/>
      </w:pPr>
      <w:r>
        <w:rPr>
          <w:rFonts w:ascii="Geologica" w:hAnsi="Geologica"/>
        </w:rPr>
        <w:t>4. Внесение стартовых составов в протокол через Спорткаст.</w:t>
      </w:r>
    </w:p>
    <w:p>
      <w:pPr>
        <w:ind w:left="397" w:hanging="397"/>
      </w:pPr>
      <w:r>
        <w:rPr>
          <w:rFonts w:ascii="Geologica" w:hAnsi="Geologica"/>
        </w:rPr>
        <w:t>5. Разрешение спорных вопросов по заявке до стартового свистка. После свистка заявка не меняется.</w:t>
      </w:r>
    </w:p>
    <w:p>
      <w:pPr>
        <w:pStyle w:val="Heading3"/>
      </w:pPr>
      <w:r>
        <w:t>3. Ход матча</w:t>
      </w:r>
    </w:p>
    <w:p>
      <w:pPr>
        <w:ind w:left="397" w:hanging="397"/>
      </w:pPr>
      <w:r>
        <w:rPr>
          <w:rFonts w:ascii="Geologica" w:hAnsi="Geologica"/>
        </w:rPr>
        <w:t>1. Судейскую бригаду назначает главный судья. На поле работают два судьи.</w:t>
      </w:r>
    </w:p>
    <w:p>
      <w:pPr>
        <w:ind w:left="397" w:hanging="397"/>
      </w:pPr>
      <w:r>
        <w:rPr>
          <w:rFonts w:ascii="Geologica" w:hAnsi="Geologica"/>
        </w:rPr>
        <w:t>2. Руководитель матчдня контролирует тайминг: старт вовремя, перерыв между таймами, переход к следующему слоту.</w:t>
      </w:r>
    </w:p>
    <w:p>
      <w:pPr>
        <w:ind w:left="397" w:hanging="397"/>
      </w:pPr>
      <w:r>
        <w:rPr>
          <w:rFonts w:ascii="Geologica" w:hAnsi="Geologica"/>
        </w:rPr>
        <w:t>3. Замены проводятся по правилам формата, фиксируются в протоколе.</w:t>
      </w:r>
    </w:p>
    <w:p>
      <w:pPr>
        <w:ind w:left="397" w:hanging="397"/>
      </w:pPr>
      <w:r>
        <w:rPr>
          <w:rFonts w:ascii="Geologica" w:hAnsi="Geologica"/>
        </w:rPr>
        <w:t>4. События матча (голы, передачи, нарушения) вносятся в Спорткаст по ходу игры или сразу после свистка.</w:t>
      </w:r>
    </w:p>
    <w:p>
      <w:pPr>
        <w:ind w:left="397" w:hanging="397"/>
      </w:pPr>
      <w:r>
        <w:rPr>
          <w:rFonts w:ascii="Geologica" w:hAnsi="Geologica"/>
        </w:rPr>
        <w:t>5. При травме игра останавливается, работает медик. Руководитель матчдня фиксирует происшествие.</w:t>
      </w:r>
    </w:p>
    <w:p>
      <w:pPr>
        <w:pStyle w:val="Heading3"/>
      </w:pPr>
      <w:r>
        <w:t>4. Завершение матча</w:t>
      </w:r>
    </w:p>
    <w:p>
      <w:pPr>
        <w:ind w:left="397" w:hanging="397"/>
      </w:pPr>
      <w:r>
        <w:rPr>
          <w:rFonts w:ascii="Geologica" w:hAnsi="Geologica"/>
        </w:rPr>
        <w:t>1. Судья подтверждает итоговый счёт, капитаны сверяют протокол.</w:t>
      </w:r>
    </w:p>
    <w:p>
      <w:pPr>
        <w:ind w:left="397" w:hanging="397"/>
      </w:pPr>
      <w:r>
        <w:rPr>
          <w:rFonts w:ascii="Geologica" w:hAnsi="Geologica"/>
        </w:rPr>
        <w:t>2. Протокол закрывается в Спорткасте. Данные уходят в статистику и таблицу автоматически.</w:t>
      </w:r>
    </w:p>
    <w:p>
      <w:pPr>
        <w:ind w:left="397" w:hanging="397"/>
      </w:pPr>
      <w:r>
        <w:rPr>
          <w:rFonts w:ascii="Geologica" w:hAnsi="Geologica"/>
        </w:rPr>
        <w:t>3. Определяется лучший игрок матча для последующего награждения и публикаций.</w:t>
      </w:r>
    </w:p>
    <w:p>
      <w:pPr>
        <w:ind w:left="397" w:hanging="397"/>
      </w:pPr>
      <w:r>
        <w:rPr>
          <w:rFonts w:ascii="Geologica" w:hAnsi="Geologica"/>
        </w:rPr>
        <w:t>4. Площадка готовится к следующему слоту: смена команд, проверка инвентаря.</w:t>
      </w:r>
    </w:p>
    <w:p>
      <w:pPr>
        <w:pStyle w:val="Heading3"/>
      </w:pPr>
      <w:r>
        <w:t>5. Завершение тура</w:t>
      </w:r>
    </w:p>
    <w:p>
      <w:pPr>
        <w:ind w:left="397" w:hanging="397"/>
      </w:pPr>
      <w:r>
        <w:rPr>
          <w:rFonts w:ascii="Geologica" w:hAnsi="Geologica"/>
        </w:rPr>
        <w:t>1. После последнего матча собирается инвентарь, снимается разметка, разбирается штаб.</w:t>
      </w:r>
    </w:p>
    <w:p>
      <w:pPr>
        <w:ind w:left="397" w:hanging="397"/>
      </w:pPr>
      <w:r>
        <w:rPr>
          <w:rFonts w:ascii="Geologica" w:hAnsi="Geologica"/>
        </w:rPr>
        <w:t>2. Проверяется, что все протоколы закрыты, статистика полная.</w:t>
      </w:r>
    </w:p>
    <w:p>
      <w:pPr>
        <w:ind w:left="397" w:hanging="397"/>
      </w:pPr>
      <w:r>
        <w:rPr>
          <w:rFonts w:ascii="Geologica" w:hAnsi="Geologica"/>
        </w:rPr>
        <w:t>3. Фиксируются замечания по площадке и организации для разбора перед следующим туром.</w:t>
      </w:r>
    </w:p>
    <w:p>
      <w:pPr>
        <w:pStyle w:val="Heading3"/>
      </w:pPr>
      <w:r>
        <w:t>6. Действия при отклонениях</w:t>
      </w:r>
    </w:p>
    <w:p>
      <w:pPr>
        <w:pStyle w:val="ListBullet"/>
      </w:pPr>
      <w:r>
        <w:rPr>
          <w:rFonts w:ascii="Geologica" w:hAnsi="Geologica"/>
        </w:rPr>
      </w:r>
      <w:r>
        <w:rPr>
          <w:rFonts w:ascii="Geologica" w:hAnsi="Geologica"/>
          <w:b/>
        </w:rPr>
        <w:t>Команда опаздывает.</w:t>
      </w:r>
      <w:r>
        <w:rPr>
          <w:rFonts w:ascii="Geologica" w:hAnsi="Geologica"/>
        </w:rPr>
        <w:t xml:space="preserve"> Ожидание в пределах регламента, далее решение по протоколу (техническое поражение).</w:t>
      </w:r>
    </w:p>
    <w:p>
      <w:pPr>
        <w:pStyle w:val="ListBullet"/>
      </w:pPr>
      <w:r>
        <w:rPr>
          <w:rFonts w:ascii="Geologica" w:hAnsi="Geologica"/>
        </w:rPr>
      </w:r>
      <w:r>
        <w:rPr>
          <w:rFonts w:ascii="Geologica" w:hAnsi="Geologica"/>
          <w:b/>
        </w:rPr>
        <w:t>Нехватка игроков.</w:t>
      </w:r>
      <w:r>
        <w:rPr>
          <w:rFonts w:ascii="Geologica" w:hAnsi="Geologica"/>
        </w:rPr>
        <w:t xml:space="preserve"> Матч проводится при минимально допустимом составе, иначе засчитывается неявка.</w:t>
      </w:r>
    </w:p>
    <w:p>
      <w:pPr>
        <w:pStyle w:val="ListBullet"/>
      </w:pPr>
      <w:r>
        <w:rPr>
          <w:rFonts w:ascii="Geologica" w:hAnsi="Geologica"/>
        </w:rPr>
      </w:r>
      <w:r>
        <w:rPr>
          <w:rFonts w:ascii="Geologica" w:hAnsi="Geologica"/>
          <w:b/>
        </w:rPr>
        <w:t>Погода.</w:t>
      </w:r>
      <w:r>
        <w:rPr>
          <w:rFonts w:ascii="Geologica" w:hAnsi="Geologica"/>
        </w:rPr>
        <w:t xml:space="preserve"> При грозе игра приостанавливается, приоритет — безопасность людей.</w:t>
      </w:r>
    </w:p>
    <w:p>
      <w:pPr>
        <w:pStyle w:val="ListBullet"/>
      </w:pPr>
      <w:r>
        <w:rPr>
          <w:rFonts w:ascii="Geologica" w:hAnsi="Geologica"/>
        </w:rPr>
      </w:r>
      <w:r>
        <w:rPr>
          <w:rFonts w:ascii="Geologica" w:hAnsi="Geologica"/>
          <w:b/>
        </w:rPr>
        <w:t>Отказ техники трансляции.</w:t>
      </w:r>
      <w:r>
        <w:rPr>
          <w:rFonts w:ascii="Geologica" w:hAnsi="Geologica"/>
        </w:rPr>
        <w:t xml:space="preserve"> Матч продолжается, бригада трансляции работает по своей памятке.</w:t>
      </w:r>
    </w:p>
    <w:p>
      <w:pPr>
        <w:pStyle w:val="Heading3"/>
      </w:pPr>
      <w:r>
        <w:t>7. Чек-лист игрового дня</w:t>
      </w:r>
    </w:p>
    <w:p>
      <w:pPr>
        <w:pStyle w:val="ListBullet"/>
      </w:pPr>
      <w:r>
        <w:rPr>
          <w:rFonts w:ascii="Geologica" w:hAnsi="Geologica"/>
        </w:rPr>
        <w:t>Поле размечено, ворота и сетки проверены</w:t>
      </w:r>
    </w:p>
    <w:p>
      <w:pPr>
        <w:pStyle w:val="ListBullet"/>
      </w:pPr>
      <w:r>
        <w:rPr>
          <w:rFonts w:ascii="Geologica" w:hAnsi="Geologica"/>
        </w:rPr>
        <w:t>Штаб развёрнут, техника заряжена</w:t>
      </w:r>
    </w:p>
    <w:p>
      <w:pPr>
        <w:pStyle w:val="ListBullet"/>
      </w:pPr>
      <w:r>
        <w:rPr>
          <w:rFonts w:ascii="Geologica" w:hAnsi="Geologica"/>
        </w:rPr>
        <w:t>Медик на месте</w:t>
      </w:r>
    </w:p>
    <w:p>
      <w:pPr>
        <w:pStyle w:val="ListBullet"/>
      </w:pPr>
      <w:r>
        <w:rPr>
          <w:rFonts w:ascii="Geologica" w:hAnsi="Geologica"/>
        </w:rPr>
        <w:t>Составы сверены, согласия и фото подтверждены</w:t>
      </w:r>
    </w:p>
    <w:p>
      <w:pPr>
        <w:pStyle w:val="ListBullet"/>
      </w:pPr>
      <w:r>
        <w:rPr>
          <w:rFonts w:ascii="Geologica" w:hAnsi="Geologica"/>
        </w:rPr>
        <w:t>Протоколы ведутся в Спорткасте</w:t>
      </w:r>
    </w:p>
    <w:p>
      <w:pPr>
        <w:pStyle w:val="ListBullet"/>
      </w:pPr>
      <w:r>
        <w:rPr>
          <w:rFonts w:ascii="Geologica" w:hAnsi="Geologica"/>
        </w:rPr>
        <w:t>Лучшие игроки отмечены</w:t>
      </w:r>
    </w:p>
    <w:p>
      <w:pPr>
        <w:pStyle w:val="ListBullet"/>
      </w:pPr>
      <w:r>
        <w:rPr>
          <w:rFonts w:ascii="Geologica" w:hAnsi="Geologica"/>
        </w:rPr>
        <w:t>Площадка убрана, разметка снята</w:t>
      </w:r>
    </w:p>
    <w:p>
      <w:pPr>
        <w:pStyle w:val="Heading2"/>
      </w:pPr>
      <w:r>
        <w:t>Глава 3. Трансляция</w:t>
      </w:r>
    </w:p>
    <w:p>
      <w:r>
        <w:rPr>
          <w:rFonts w:ascii="Geologica" w:hAnsi="Geologica"/>
        </w:rPr>
        <w:t>Глава регламента лиги МатчТайм. Описывает работу бригады трансляции в игровой день: от сборки оборудования до завершения эфира.</w:t>
      </w:r>
    </w:p>
    <w:p>
      <w:r>
        <w:rPr>
          <w:rFonts w:ascii="Geologica" w:hAnsi="Geologica"/>
        </w:rPr>
      </w:r>
      <w:r>
        <w:rPr>
          <w:rFonts w:ascii="Geologica" w:hAnsi="Geologica"/>
          <w:b/>
        </w:rPr>
        <w:t>Ответственный:</w:t>
      </w:r>
      <w:r>
        <w:rPr>
          <w:rFonts w:ascii="Geologica" w:hAnsi="Geologica"/>
        </w:rPr>
        <w:t xml:space="preserve"> режиссёр трансляций.</w:t>
      </w:r>
    </w:p>
    <w:p>
      <w:r>
        <w:rPr>
          <w:rFonts w:ascii="Geologica" w:hAnsi="Geologica"/>
        </w:rPr>
      </w:r>
      <w:r>
        <w:rPr>
          <w:rFonts w:ascii="Geologica" w:hAnsi="Geologica"/>
          <w:b/>
        </w:rPr>
        <w:t>Площадка вывода:</w:t>
      </w:r>
      <w:r>
        <w:rPr>
          <w:rFonts w:ascii="Geologica" w:hAnsi="Geologica"/>
        </w:rPr>
        <w:t xml:space="preserve"> ВКонтакте Видео.</w:t>
      </w:r>
    </w:p>
    <w:p>
      <w:pPr>
        <w:pStyle w:val="Heading3"/>
      </w:pPr>
      <w:r>
        <w:t>1. Роли бригады</w:t>
      </w:r>
    </w:p>
    <w:p>
      <w:pPr>
        <w:pStyle w:val="ListBullet"/>
      </w:pPr>
      <w:r>
        <w:rPr>
          <w:rFonts w:ascii="Geologica" w:hAnsi="Geologica"/>
        </w:rPr>
      </w:r>
      <w:r>
        <w:rPr>
          <w:rFonts w:ascii="Geologica" w:hAnsi="Geologica"/>
          <w:b/>
        </w:rPr>
        <w:t>Режиссёр.</w:t>
      </w:r>
      <w:r>
        <w:rPr>
          <w:rFonts w:ascii="Geologica" w:hAnsi="Geologica"/>
        </w:rPr>
        <w:t xml:space="preserve"> Отвечает за эфир целиком: сигнал, картинку, титры, запуск и остановку.</w:t>
      </w:r>
    </w:p>
    <w:p>
      <w:pPr>
        <w:pStyle w:val="ListBullet"/>
      </w:pPr>
      <w:r>
        <w:rPr>
          <w:rFonts w:ascii="Geologica" w:hAnsi="Geologica"/>
        </w:rPr>
      </w:r>
      <w:r>
        <w:rPr>
          <w:rFonts w:ascii="Geologica" w:hAnsi="Geologica"/>
          <w:b/>
        </w:rPr>
        <w:t>Операторы.</w:t>
      </w:r>
      <w:r>
        <w:rPr>
          <w:rFonts w:ascii="Geologica" w:hAnsi="Geologica"/>
        </w:rPr>
        <w:t xml:space="preserve"> Ведут камеры с вышки и по краю поля.</w:t>
      </w:r>
    </w:p>
    <w:p>
      <w:pPr>
        <w:pStyle w:val="ListBullet"/>
      </w:pPr>
      <w:r>
        <w:rPr>
          <w:rFonts w:ascii="Geologica" w:hAnsi="Geologica"/>
        </w:rPr>
      </w:r>
      <w:r>
        <w:rPr>
          <w:rFonts w:ascii="Geologica" w:hAnsi="Geologica"/>
          <w:b/>
        </w:rPr>
        <w:t>Комментатор.</w:t>
      </w:r>
      <w:r>
        <w:rPr>
          <w:rFonts w:ascii="Geologica" w:hAnsi="Geologica"/>
        </w:rPr>
        <w:t xml:space="preserve"> Ведёт эфир голосом.</w:t>
      </w:r>
    </w:p>
    <w:p>
      <w:r>
        <w:rPr>
          <w:rFonts w:ascii="Geologica" w:hAnsi="Geologica"/>
        </w:rPr>
        <w:t>На простых матчах роли совмещаются, на ключевых работает полный состав.</w:t>
      </w:r>
    </w:p>
    <w:p>
      <w:pPr>
        <w:pStyle w:val="Heading3"/>
      </w:pPr>
      <w:r>
        <w:t>2. Оборудование</w:t>
      </w:r>
    </w:p>
    <w:p>
      <w:pPr>
        <w:ind w:left="397" w:hanging="397"/>
      </w:pPr>
      <w:r>
        <w:rPr>
          <w:rFonts w:ascii="Geologica" w:hAnsi="Geologica"/>
        </w:rPr>
        <w:t>1. Операторская вышка для верхней точки съёмки.</w:t>
      </w:r>
    </w:p>
    <w:p>
      <w:pPr>
        <w:ind w:left="397" w:hanging="397"/>
      </w:pPr>
      <w:r>
        <w:rPr>
          <w:rFonts w:ascii="Geologica" w:hAnsi="Geologica"/>
        </w:rPr>
        <w:t>2. Две камеры Panasonic AG-AC160 с выходом SDI.</w:t>
      </w:r>
    </w:p>
    <w:p>
      <w:pPr>
        <w:ind w:left="397" w:hanging="397"/>
      </w:pPr>
      <w:r>
        <w:rPr>
          <w:rFonts w:ascii="Geologica" w:hAnsi="Geologica"/>
        </w:rPr>
        <w:t>3. Видеосендеры Accsoon CineView 2 SDI: передают сигнал с камер в штаб без проводов.</w:t>
      </w:r>
    </w:p>
    <w:p>
      <w:pPr>
        <w:ind w:left="397" w:hanging="397"/>
      </w:pPr>
      <w:r>
        <w:rPr>
          <w:rFonts w:ascii="Geologica" w:hAnsi="Geologica"/>
        </w:rPr>
        <w:t>4. Ноутбук с vMix в штабе, плюс резервный ноутбук на случай сбоя.</w:t>
      </w:r>
    </w:p>
    <w:p>
      <w:pPr>
        <w:ind w:left="397" w:hanging="397"/>
      </w:pPr>
      <w:r>
        <w:rPr>
          <w:rFonts w:ascii="Geologica" w:hAnsi="Geologica"/>
        </w:rPr>
        <w:t>5. Веб-оверлей Бродкаст для счёта, титров и графики.</w:t>
      </w:r>
    </w:p>
    <w:p>
      <w:pPr>
        <w:pStyle w:val="Heading3"/>
      </w:pPr>
      <w:r>
        <w:t>3. Сборка перед эфиром</w:t>
      </w:r>
    </w:p>
    <w:p>
      <w:pPr>
        <w:ind w:left="397" w:hanging="397"/>
      </w:pPr>
      <w:r>
        <w:rPr>
          <w:rFonts w:ascii="Geologica" w:hAnsi="Geologica"/>
        </w:rPr>
        <w:t>1. Установите вышку, разместите камеры, проверьте картинку с обеих точек.</w:t>
      </w:r>
    </w:p>
    <w:p>
      <w:pPr>
        <w:ind w:left="397" w:hanging="397"/>
      </w:pPr>
      <w:r>
        <w:rPr>
          <w:rFonts w:ascii="Geologica" w:hAnsi="Geologica"/>
        </w:rPr>
        <w:t>2. Соедините камеры с сендерами, примите сигнал в штабе.</w:t>
      </w:r>
    </w:p>
    <w:p>
      <w:pPr>
        <w:ind w:left="397" w:hanging="397"/>
      </w:pPr>
      <w:r>
        <w:rPr>
          <w:rFonts w:ascii="Geologica" w:hAnsi="Geologica"/>
        </w:rPr>
        <w:t>3. Запустите vMix, проверьте сцены и переходы.</w:t>
      </w:r>
    </w:p>
    <w:p>
      <w:pPr>
        <w:ind w:left="397" w:hanging="397"/>
      </w:pPr>
      <w:r>
        <w:rPr>
          <w:rFonts w:ascii="Geologica" w:hAnsi="Geologica"/>
        </w:rPr>
        <w:t>4. Подключите оверлей Бродкаст, сверьте данные матча из Спорткаста.</w:t>
      </w:r>
    </w:p>
    <w:p>
      <w:pPr>
        <w:ind w:left="397" w:hanging="397"/>
      </w:pPr>
      <w:r>
        <w:rPr>
          <w:rFonts w:ascii="Geologica" w:hAnsi="Geologica"/>
        </w:rPr>
        <w:t>5. Проверьте связь с площадкой ВКонтакте, введите ключ трансляции.</w:t>
      </w:r>
    </w:p>
    <w:p>
      <w:pPr>
        <w:pStyle w:val="Heading3"/>
      </w:pPr>
      <w:r>
        <w:t>4. Ход эфира</w:t>
      </w:r>
    </w:p>
    <w:p>
      <w:pPr>
        <w:ind w:left="397" w:hanging="397"/>
      </w:pPr>
      <w:r>
        <w:rPr>
          <w:rFonts w:ascii="Geologica" w:hAnsi="Geologica"/>
        </w:rPr>
        <w:t>1. Запустите трансляцию за несколько минут до стартового свистка.</w:t>
      </w:r>
    </w:p>
    <w:p>
      <w:pPr>
        <w:ind w:left="397" w:hanging="397"/>
      </w:pPr>
      <w:r>
        <w:rPr>
          <w:rFonts w:ascii="Geologica" w:hAnsi="Geologica"/>
        </w:rPr>
        <w:t>2. Ведите счёт и время матча в vMix и оверлее.</w:t>
      </w:r>
    </w:p>
    <w:p>
      <w:pPr>
        <w:ind w:left="397" w:hanging="397"/>
      </w:pPr>
      <w:r>
        <w:rPr>
          <w:rFonts w:ascii="Geologica" w:hAnsi="Geologica"/>
        </w:rPr>
        <w:t>3. Обновляйте титры: составы, авторы голов, замены.</w:t>
      </w:r>
    </w:p>
    <w:p>
      <w:pPr>
        <w:ind w:left="397" w:hanging="397"/>
      </w:pPr>
      <w:r>
        <w:rPr>
          <w:rFonts w:ascii="Geologica" w:hAnsi="Geologica"/>
        </w:rPr>
        <w:t>4. Держите связь с руководителем матчдня по спорным моментам протокола.</w:t>
      </w:r>
    </w:p>
    <w:p>
      <w:pPr>
        <w:pStyle w:val="Heading3"/>
      </w:pPr>
      <w:r>
        <w:t>5. Действия при сбоях</w:t>
      </w:r>
    </w:p>
    <w:p>
      <w:pPr>
        <w:pStyle w:val="ListBullet"/>
      </w:pPr>
      <w:r>
        <w:rPr>
          <w:rFonts w:ascii="Geologica" w:hAnsi="Geologica"/>
        </w:rPr>
      </w:r>
      <w:r>
        <w:rPr>
          <w:rFonts w:ascii="Geologica" w:hAnsi="Geologica"/>
          <w:b/>
        </w:rPr>
        <w:t>Обрыв сигнала камеры.</w:t>
      </w:r>
      <w:r>
        <w:rPr>
          <w:rFonts w:ascii="Geologica" w:hAnsi="Geologica"/>
        </w:rPr>
        <w:t xml:space="preserve"> Переключитесь на вторую камеру, восстановите связь по сендеру.</w:t>
      </w:r>
    </w:p>
    <w:p>
      <w:pPr>
        <w:pStyle w:val="ListBullet"/>
      </w:pPr>
      <w:r>
        <w:rPr>
          <w:rFonts w:ascii="Geologica" w:hAnsi="Geologica"/>
        </w:rPr>
      </w:r>
      <w:r>
        <w:rPr>
          <w:rFonts w:ascii="Geologica" w:hAnsi="Geologica"/>
          <w:b/>
        </w:rPr>
        <w:t>Сбой ноутбука.</w:t>
      </w:r>
      <w:r>
        <w:rPr>
          <w:rFonts w:ascii="Geologica" w:hAnsi="Geologica"/>
        </w:rPr>
        <w:t xml:space="preserve"> Перейдите на резервный ноутбук, эфир не останавливайте надолго.</w:t>
      </w:r>
    </w:p>
    <w:p>
      <w:pPr>
        <w:pStyle w:val="ListBullet"/>
      </w:pPr>
      <w:r>
        <w:rPr>
          <w:rFonts w:ascii="Geologica" w:hAnsi="Geologica"/>
        </w:rPr>
      </w:r>
      <w:r>
        <w:rPr>
          <w:rFonts w:ascii="Geologica" w:hAnsi="Geologica"/>
          <w:b/>
        </w:rPr>
        <w:t>Пропажа данных из Спорткаста.</w:t>
      </w:r>
      <w:r>
        <w:rPr>
          <w:rFonts w:ascii="Geologica" w:hAnsi="Geologica"/>
        </w:rPr>
        <w:t xml:space="preserve"> Ведите счёт и составы вручную по резервной таблице.</w:t>
      </w:r>
    </w:p>
    <w:p>
      <w:pPr>
        <w:pStyle w:val="Heading3"/>
      </w:pPr>
      <w:r>
        <w:t>6. Завершение</w:t>
      </w:r>
    </w:p>
    <w:p>
      <w:pPr>
        <w:ind w:left="397" w:hanging="397"/>
      </w:pPr>
      <w:r>
        <w:rPr>
          <w:rFonts w:ascii="Geologica" w:hAnsi="Geologica"/>
        </w:rPr>
        <w:t>1. Остановите эфир после финального свистка последнего матча.</w:t>
      </w:r>
    </w:p>
    <w:p>
      <w:pPr>
        <w:ind w:left="397" w:hanging="397"/>
      </w:pPr>
      <w:r>
        <w:rPr>
          <w:rFonts w:ascii="Geologica" w:hAnsi="Geologica"/>
        </w:rPr>
        <w:t>2. Сохраните запись, передайте материал в отдел медиа для обзоров.</w:t>
      </w:r>
    </w:p>
    <w:p>
      <w:pPr>
        <w:ind w:left="397" w:hanging="397"/>
      </w:pPr>
      <w:r>
        <w:rPr>
          <w:rFonts w:ascii="Geologica" w:hAnsi="Geologica"/>
        </w:rPr>
        <w:t>3. Разберите оборудование, проверьте комплектность, зафиксируйте неисправности.</w:t>
      </w:r>
    </w:p>
    <w:p>
      <w:pPr>
        <w:pStyle w:val="Heading3"/>
      </w:pPr>
      <w:r>
        <w:t>7. Чек-лист трансляции</w:t>
      </w:r>
    </w:p>
    <w:p>
      <w:pPr>
        <w:pStyle w:val="ListBullet"/>
      </w:pPr>
      <w:r>
        <w:rPr>
          <w:rFonts w:ascii="Geologica" w:hAnsi="Geologica"/>
        </w:rPr>
        <w:t>Вышка и камеры установлены, картинка проверена</w:t>
      </w:r>
    </w:p>
    <w:p>
      <w:pPr>
        <w:pStyle w:val="ListBullet"/>
      </w:pPr>
      <w:r>
        <w:rPr>
          <w:rFonts w:ascii="Geologica" w:hAnsi="Geologica"/>
        </w:rPr>
        <w:t>Сигнал принят в штабе</w:t>
      </w:r>
    </w:p>
    <w:p>
      <w:pPr>
        <w:pStyle w:val="ListBullet"/>
      </w:pPr>
      <w:r>
        <w:rPr>
          <w:rFonts w:ascii="Geologica" w:hAnsi="Geologica"/>
        </w:rPr>
        <w:t>vMix и оверлей Бродкаст работают, данные сверены</w:t>
      </w:r>
    </w:p>
    <w:p>
      <w:pPr>
        <w:pStyle w:val="ListBullet"/>
      </w:pPr>
      <w:r>
        <w:rPr>
          <w:rFonts w:ascii="Geologica" w:hAnsi="Geologica"/>
        </w:rPr>
        <w:t>Связь с ВКонтакте установлена, ключ введён</w:t>
      </w:r>
    </w:p>
    <w:p>
      <w:pPr>
        <w:pStyle w:val="ListBullet"/>
      </w:pPr>
      <w:r>
        <w:rPr>
          <w:rFonts w:ascii="Geologica" w:hAnsi="Geologica"/>
        </w:rPr>
        <w:t>Резервный ноутбук наготове</w:t>
      </w:r>
    </w:p>
    <w:p>
      <w:pPr>
        <w:pStyle w:val="ListBullet"/>
      </w:pPr>
      <w:r>
        <w:rPr>
          <w:rFonts w:ascii="Geologica" w:hAnsi="Geologica"/>
        </w:rPr>
        <w:t>Запись сохранена, оборудование собрано</w:t>
      </w:r>
    </w:p>
    <w:p>
      <w:pPr>
        <w:pStyle w:val="Heading2"/>
      </w:pPr>
      <w:r>
        <w:t>Глава 4. Итоги матча и тура</w:t>
      </w:r>
    </w:p>
    <w:p>
      <w:r>
        <w:rPr>
          <w:rFonts w:ascii="Geologica" w:hAnsi="Geologica"/>
        </w:rPr>
        <w:t>Глава регламента лиги МатчТайм. Описывает работу после свистка: закрытие протоколов, статистику, награды, публикации и расчёты.</w:t>
      </w:r>
    </w:p>
    <w:p>
      <w:r>
        <w:rPr>
          <w:rFonts w:ascii="Geologica" w:hAnsi="Geologica"/>
        </w:rPr>
      </w:r>
      <w:r>
        <w:rPr>
          <w:rFonts w:ascii="Geologica" w:hAnsi="Geologica"/>
          <w:b/>
        </w:rPr>
        <w:t>Ответственный:</w:t>
      </w:r>
      <w:r>
        <w:rPr>
          <w:rFonts w:ascii="Geologica" w:hAnsi="Geologica"/>
        </w:rPr>
        <w:t xml:space="preserve"> руководитель матчдня совместно с отделом медиа.</w:t>
      </w:r>
    </w:p>
    <w:p>
      <w:pPr>
        <w:pStyle w:val="Heading3"/>
      </w:pPr>
      <w:r>
        <w:t>1. Закрытие протокола</w:t>
      </w:r>
    </w:p>
    <w:p>
      <w:pPr>
        <w:ind w:left="397" w:hanging="397"/>
      </w:pPr>
      <w:r>
        <w:rPr>
          <w:rFonts w:ascii="Geologica" w:hAnsi="Geologica"/>
        </w:rPr>
        <w:t>1. Судья и капитаны подтверждают итоговый счёт.</w:t>
      </w:r>
    </w:p>
    <w:p>
      <w:pPr>
        <w:ind w:left="397" w:hanging="397"/>
      </w:pPr>
      <w:r>
        <w:rPr>
          <w:rFonts w:ascii="Geologica" w:hAnsi="Geologica"/>
        </w:rPr>
        <w:t>2. Протокол закрывается в Спорткасте, статистика и таблица обновляются автоматически.</w:t>
      </w:r>
    </w:p>
    <w:p>
      <w:pPr>
        <w:ind w:left="397" w:hanging="397"/>
      </w:pPr>
      <w:r>
        <w:rPr>
          <w:rFonts w:ascii="Geologica" w:hAnsi="Geologica"/>
        </w:rPr>
        <w:t>3. Руководитель матчдня проверяет полноту данных по каждому матчу тура.</w:t>
      </w:r>
    </w:p>
    <w:p>
      <w:pPr>
        <w:pStyle w:val="Heading3"/>
      </w:pPr>
      <w:r>
        <w:t>2. Статистика и правки</w:t>
      </w:r>
    </w:p>
    <w:p>
      <w:pPr>
        <w:ind w:left="397" w:hanging="397"/>
      </w:pPr>
      <w:r>
        <w:rPr>
          <w:rFonts w:ascii="Geologica" w:hAnsi="Geologica"/>
        </w:rPr>
        <w:t>1. Сверьте голы, передачи и нарушения с протоколом.</w:t>
      </w:r>
    </w:p>
    <w:p>
      <w:pPr>
        <w:ind w:left="397" w:hanging="397"/>
      </w:pPr>
      <w:r>
        <w:rPr>
          <w:rFonts w:ascii="Geologica" w:hAnsi="Geologica"/>
        </w:rPr>
        <w:t>2. Правки статистики принимаются по установленной процедуре и в отведённый срок.</w:t>
      </w:r>
    </w:p>
    <w:p>
      <w:pPr>
        <w:ind w:left="397" w:hanging="397"/>
      </w:pPr>
      <w:r>
        <w:rPr>
          <w:rFonts w:ascii="Geologica" w:hAnsi="Geologica"/>
        </w:rPr>
        <w:t>3. Спорные случаи руководитель матчдня передаёт главному судье.</w:t>
      </w:r>
    </w:p>
    <w:p>
      <w:pPr>
        <w:pStyle w:val="Heading3"/>
      </w:pPr>
      <w:r>
        <w:t>3. Награды</w:t>
      </w:r>
    </w:p>
    <w:p>
      <w:pPr>
        <w:ind w:left="397" w:hanging="397"/>
      </w:pPr>
      <w:r>
        <w:rPr>
          <w:rFonts w:ascii="Geologica" w:hAnsi="Geologica"/>
        </w:rPr>
        <w:t>1. Определите лучшего игрока каждого центрального матча.</w:t>
      </w:r>
    </w:p>
    <w:p>
      <w:pPr>
        <w:ind w:left="397" w:hanging="397"/>
      </w:pPr>
      <w:r>
        <w:rPr>
          <w:rFonts w:ascii="Geologica" w:hAnsi="Geologica"/>
        </w:rPr>
        <w:t>2. Отметьте кандидатов на карточки и статуэтки тура.</w:t>
      </w:r>
    </w:p>
    <w:p>
      <w:pPr>
        <w:ind w:left="397" w:hanging="397"/>
      </w:pPr>
      <w:r>
        <w:rPr>
          <w:rFonts w:ascii="Geologica" w:hAnsi="Geologica"/>
        </w:rPr>
        <w:t>3. Передайте список ответственному за награды и журнал.</w:t>
      </w:r>
    </w:p>
    <w:p>
      <w:pPr>
        <w:pStyle w:val="Heading3"/>
      </w:pPr>
      <w:r>
        <w:t>4. Публикации</w:t>
      </w:r>
    </w:p>
    <w:p>
      <w:pPr>
        <w:ind w:left="397" w:hanging="397"/>
      </w:pPr>
      <w:r>
        <w:rPr>
          <w:rFonts w:ascii="Geologica" w:hAnsi="Geologica"/>
        </w:rPr>
        <w:t>1. Опубликуйте таблицу и результаты тура.</w:t>
      </w:r>
    </w:p>
    <w:p>
      <w:pPr>
        <w:ind w:left="397" w:hanging="397"/>
      </w:pPr>
      <w:r>
        <w:rPr>
          <w:rFonts w:ascii="Geologica" w:hAnsi="Geologica"/>
        </w:rPr>
        <w:t>2. Выпустите посты по лидерам: бомбардиры, снайперы, ассистенты.</w:t>
      </w:r>
    </w:p>
    <w:p>
      <w:pPr>
        <w:ind w:left="397" w:hanging="397"/>
      </w:pPr>
      <w:r>
        <w:rPr>
          <w:rFonts w:ascii="Geologica" w:hAnsi="Geologica"/>
        </w:rPr>
        <w:t>3. Соберите обзор тура из записи трансляции.</w:t>
      </w:r>
    </w:p>
    <w:p>
      <w:pPr>
        <w:pStyle w:val="Heading3"/>
      </w:pPr>
      <w:r>
        <w:t>5. Расчёты</w:t>
      </w:r>
    </w:p>
    <w:p>
      <w:pPr>
        <w:ind w:left="397" w:hanging="397"/>
      </w:pPr>
      <w:r>
        <w:rPr>
          <w:rFonts w:ascii="Geologica" w:hAnsi="Geologica"/>
        </w:rPr>
        <w:t>1. Зафиксируйте отработанные смены судей, операторов, комментаторов, медика.</w:t>
      </w:r>
    </w:p>
    <w:p>
      <w:pPr>
        <w:ind w:left="397" w:hanging="397"/>
      </w:pPr>
      <w:r>
        <w:rPr>
          <w:rFonts w:ascii="Geologica" w:hAnsi="Geologica"/>
        </w:rPr>
        <w:t>2. Передайте данные бухгалтеру для выплат и учёта.</w:t>
      </w:r>
    </w:p>
    <w:p>
      <w:pPr>
        <w:ind w:left="397" w:hanging="397"/>
      </w:pPr>
      <w:r>
        <w:rPr>
          <w:rFonts w:ascii="Geologica" w:hAnsi="Geologica"/>
        </w:rPr>
        <w:t>3. Отметьте расходы тура в смете сезона.</w:t>
      </w:r>
    </w:p>
    <w:p>
      <w:pPr>
        <w:pStyle w:val="Heading3"/>
      </w:pPr>
      <w:r>
        <w:t>6. Разбор</w:t>
      </w:r>
    </w:p>
    <w:p>
      <w:pPr>
        <w:ind w:left="397" w:hanging="397"/>
      </w:pPr>
      <w:r>
        <w:rPr>
          <w:rFonts w:ascii="Geologica" w:hAnsi="Geologica"/>
        </w:rPr>
        <w:t>1. Соберите замечания по площадке, судейству, трансляции и организации.</w:t>
      </w:r>
    </w:p>
    <w:p>
      <w:pPr>
        <w:ind w:left="397" w:hanging="397"/>
      </w:pPr>
      <w:r>
        <w:rPr>
          <w:rFonts w:ascii="Geologica" w:hAnsi="Geologica"/>
        </w:rPr>
        <w:t>2. Внесите правки в подготовку следующего тура.</w:t>
      </w:r>
    </w:p>
    <w:p>
      <w:pPr>
        <w:pStyle w:val="Heading3"/>
      </w:pPr>
      <w:r>
        <w:t>7. Чек-лист после тура</w:t>
      </w:r>
    </w:p>
    <w:p>
      <w:pPr>
        <w:pStyle w:val="ListBullet"/>
      </w:pPr>
      <w:r>
        <w:rPr>
          <w:rFonts w:ascii="Geologica" w:hAnsi="Geologica"/>
        </w:rPr>
        <w:t>Все протоколы закрыты, статистика полная</w:t>
      </w:r>
    </w:p>
    <w:p>
      <w:pPr>
        <w:pStyle w:val="ListBullet"/>
      </w:pPr>
      <w:r>
        <w:rPr>
          <w:rFonts w:ascii="Geologica" w:hAnsi="Geologica"/>
        </w:rPr>
        <w:t>Правки обработаны, спорные случаи переданы</w:t>
      </w:r>
    </w:p>
    <w:p>
      <w:pPr>
        <w:pStyle w:val="ListBullet"/>
      </w:pPr>
      <w:r>
        <w:rPr>
          <w:rFonts w:ascii="Geologica" w:hAnsi="Geologica"/>
        </w:rPr>
        <w:t>Лучшие игроки определены, список у ответственного за награды</w:t>
      </w:r>
    </w:p>
    <w:p>
      <w:pPr>
        <w:pStyle w:val="ListBullet"/>
      </w:pPr>
      <w:r>
        <w:rPr>
          <w:rFonts w:ascii="Geologica" w:hAnsi="Geologica"/>
        </w:rPr>
        <w:t>Таблица и посты опубликованы, обзор в работе</w:t>
      </w:r>
    </w:p>
    <w:p>
      <w:pPr>
        <w:pStyle w:val="ListBullet"/>
      </w:pPr>
      <w:r>
        <w:rPr>
          <w:rFonts w:ascii="Geologica" w:hAnsi="Geologica"/>
        </w:rPr>
        <w:t>Смены исполнителей зафиксированы, переданы бухгалтеру</w:t>
      </w:r>
    </w:p>
    <w:p>
      <w:pPr>
        <w:pStyle w:val="ListBullet"/>
      </w:pPr>
      <w:r>
        <w:rPr>
          <w:rFonts w:ascii="Geologica" w:hAnsi="Geologica"/>
        </w:rPr>
        <w:t>Замечания собраны для следующего тура</w:t>
      </w:r>
    </w:p>
    <w:p>
      <w:r>
        <w:br w:type="page"/>
      </w:r>
    </w:p>
    <w:p>
      <w:pPr>
        <w:pStyle w:val="Heading1"/>
      </w:pPr>
      <w:r>
        <w:t>Часть II. Постоянные процессы</w:t>
      </w:r>
    </w:p>
    <w:p>
      <w:pPr>
        <w:pStyle w:val="Heading2"/>
      </w:pPr>
      <w:r>
        <w:t>Глава 5. Заявки и допуск команд</w:t>
      </w:r>
    </w:p>
    <w:p>
      <w:r>
        <w:rPr>
          <w:rFonts w:ascii="Geologica" w:hAnsi="Geologica"/>
        </w:rPr>
        <w:t>Глава регламента лиги МатчТайм. Описывает путь команды и игрока в лигу: от заявки до допуска на поле.</w:t>
      </w:r>
    </w:p>
    <w:p>
      <w:r>
        <w:rPr>
          <w:rFonts w:ascii="Geologica" w:hAnsi="Geologica"/>
        </w:rPr>
      </w:r>
      <w:r>
        <w:rPr>
          <w:rFonts w:ascii="Geologica" w:hAnsi="Geologica"/>
          <w:b/>
        </w:rPr>
        <w:t>Ответственный:</w:t>
      </w:r>
      <w:r>
        <w:rPr>
          <w:rFonts w:ascii="Geologica" w:hAnsi="Geologica"/>
        </w:rPr>
        <w:t xml:space="preserve"> администратор лиги.</w:t>
      </w:r>
    </w:p>
    <w:p>
      <w:r>
        <w:rPr>
          <w:rFonts w:ascii="Geologica" w:hAnsi="Geologica"/>
        </w:rPr>
      </w:r>
      <w:r>
        <w:rPr>
          <w:rFonts w:ascii="Geologica" w:hAnsi="Geologica"/>
          <w:b/>
        </w:rPr>
        <w:t>Инструмент:</w:t>
      </w:r>
      <w:r>
        <w:rPr>
          <w:rFonts w:ascii="Geologica" w:hAnsi="Geologica"/>
        </w:rPr>
        <w:t xml:space="preserve"> личный кабинет капитана на сайте matchtime.football (платформа Спорткаст).</w:t>
      </w:r>
    </w:p>
    <w:p>
      <w:pPr>
        <w:pStyle w:val="Heading3"/>
      </w:pPr>
      <w:r>
        <w:t>1. Заявка команды</w:t>
      </w:r>
    </w:p>
    <w:p>
      <w:pPr>
        <w:ind w:left="397" w:hanging="397"/>
      </w:pPr>
      <w:r>
        <w:rPr>
          <w:rFonts w:ascii="Geologica" w:hAnsi="Geologica"/>
        </w:rPr>
        <w:t>1. Капитан регистрируется и создаёт команду в личном кабинете.</w:t>
      </w:r>
    </w:p>
    <w:p>
      <w:pPr>
        <w:ind w:left="397" w:hanging="397"/>
      </w:pPr>
      <w:r>
        <w:rPr>
          <w:rFonts w:ascii="Geologica" w:hAnsi="Geologica"/>
        </w:rPr>
        <w:t>2. Вносит игроков пофамильно, добавляет фотографию каждого.</w:t>
      </w:r>
    </w:p>
    <w:p>
      <w:pPr>
        <w:ind w:left="397" w:hanging="397"/>
      </w:pPr>
      <w:r>
        <w:rPr>
          <w:rFonts w:ascii="Geologica" w:hAnsi="Geologica"/>
        </w:rPr>
        <w:t>3. Указывает цвет формы и контакты команды.</w:t>
      </w:r>
    </w:p>
    <w:p>
      <w:pPr>
        <w:pStyle w:val="Heading3"/>
      </w:pPr>
      <w:r>
        <w:t>2. Согласия и данные</w:t>
      </w:r>
    </w:p>
    <w:p>
      <w:pPr>
        <w:ind w:left="397" w:hanging="397"/>
      </w:pPr>
      <w:r>
        <w:rPr>
          <w:rFonts w:ascii="Geologica" w:hAnsi="Geologica"/>
        </w:rPr>
        <w:t>1. Каждый игрок подтверждает согласие на обработку персональных данных.</w:t>
      </w:r>
    </w:p>
    <w:p>
      <w:pPr>
        <w:ind w:left="397" w:hanging="397"/>
      </w:pPr>
      <w:r>
        <w:rPr>
          <w:rFonts w:ascii="Geologica" w:hAnsi="Geologica"/>
        </w:rPr>
        <w:t>2. Согласие оформляется до допуска, лига выступает оператором данных по закону 152-ФЗ.</w:t>
      </w:r>
    </w:p>
    <w:p>
      <w:pPr>
        <w:ind w:left="397" w:hanging="397"/>
      </w:pPr>
      <w:r>
        <w:rPr>
          <w:rFonts w:ascii="Geologica" w:hAnsi="Geologica"/>
        </w:rPr>
        <w:t>3. Игрок без фотографии и подписанного согласия к матчам не допускается.</w:t>
      </w:r>
    </w:p>
    <w:p>
      <w:pPr>
        <w:pStyle w:val="Heading3"/>
      </w:pPr>
      <w:r>
        <w:t>3. Взнос и допуск</w:t>
      </w:r>
    </w:p>
    <w:p>
      <w:pPr>
        <w:ind w:left="397" w:hanging="397"/>
      </w:pPr>
      <w:r>
        <w:rPr>
          <w:rFonts w:ascii="Geologica" w:hAnsi="Geologica"/>
        </w:rPr>
        <w:t>1. Команда оплачивает взнос по условиям сезона.</w:t>
      </w:r>
    </w:p>
    <w:p>
      <w:pPr>
        <w:ind w:left="397" w:hanging="397"/>
      </w:pPr>
      <w:r>
        <w:rPr>
          <w:rFonts w:ascii="Geologica" w:hAnsi="Geologica"/>
        </w:rPr>
        <w:t>2. Оплата связана с допуском: команда с задолженностью допускается только по решению организатора.</w:t>
      </w:r>
    </w:p>
    <w:p>
      <w:pPr>
        <w:ind w:left="397" w:hanging="397"/>
      </w:pPr>
      <w:r>
        <w:rPr>
          <w:rFonts w:ascii="Geologica" w:hAnsi="Geologica"/>
        </w:rPr>
        <w:t>3. После проверки заявки администратор выдаёт команде мандат на участие.</w:t>
      </w:r>
    </w:p>
    <w:p>
      <w:pPr>
        <w:pStyle w:val="Heading3"/>
      </w:pPr>
      <w:r>
        <w:t>4. Дозаявки и переходы</w:t>
      </w:r>
    </w:p>
    <w:p>
      <w:pPr>
        <w:ind w:left="397" w:hanging="397"/>
      </w:pPr>
      <w:r>
        <w:rPr>
          <w:rFonts w:ascii="Geologica" w:hAnsi="Geologica"/>
        </w:rPr>
        <w:t>1. Дозаявка новых игроков проводится в отведённые сроки.</w:t>
      </w:r>
    </w:p>
    <w:p>
      <w:pPr>
        <w:ind w:left="397" w:hanging="397"/>
      </w:pPr>
      <w:r>
        <w:rPr>
          <w:rFonts w:ascii="Geologica" w:hAnsi="Geologica"/>
        </w:rPr>
        <w:t>2. Переходы и аренда между командами оформляются по регламенту сезона.</w:t>
      </w:r>
    </w:p>
    <w:p>
      <w:pPr>
        <w:ind w:left="397" w:hanging="397"/>
      </w:pPr>
      <w:r>
        <w:rPr>
          <w:rFonts w:ascii="Geologica" w:hAnsi="Geologica"/>
        </w:rPr>
        <w:t>3. Ограничения по легионерам и возрасту задаются положением турнира.</w:t>
      </w:r>
    </w:p>
    <w:p>
      <w:pPr>
        <w:pStyle w:val="Heading3"/>
      </w:pPr>
      <w:r>
        <w:t>5. Чек-лист допуска</w:t>
      </w:r>
    </w:p>
    <w:p>
      <w:pPr>
        <w:pStyle w:val="ListBullet"/>
      </w:pPr>
      <w:r>
        <w:rPr>
          <w:rFonts w:ascii="Geologica" w:hAnsi="Geologica"/>
        </w:rPr>
        <w:t>Команда создана, состав внесён пофамильно</w:t>
      </w:r>
    </w:p>
    <w:p>
      <w:pPr>
        <w:pStyle w:val="ListBullet"/>
      </w:pPr>
      <w:r>
        <w:rPr>
          <w:rFonts w:ascii="Geologica" w:hAnsi="Geologica"/>
        </w:rPr>
        <w:t>У всех игроков фото и согласие на обработку данных</w:t>
      </w:r>
    </w:p>
    <w:p>
      <w:pPr>
        <w:pStyle w:val="ListBullet"/>
      </w:pPr>
      <w:r>
        <w:rPr>
          <w:rFonts w:ascii="Geologica" w:hAnsi="Geologica"/>
        </w:rPr>
        <w:t>Взнос оплачен или задолженность согласована</w:t>
      </w:r>
    </w:p>
    <w:p>
      <w:pPr>
        <w:pStyle w:val="ListBullet"/>
      </w:pPr>
      <w:r>
        <w:rPr>
          <w:rFonts w:ascii="Geologica" w:hAnsi="Geologica"/>
        </w:rPr>
        <w:t>Мандат выдан</w:t>
      </w:r>
    </w:p>
    <w:p>
      <w:pPr>
        <w:pStyle w:val="ListBullet"/>
      </w:pPr>
      <w:r>
        <w:rPr>
          <w:rFonts w:ascii="Geologica" w:hAnsi="Geologica"/>
        </w:rPr>
        <w:t>Дозаявки и переходы оформлены в срок</w:t>
      </w:r>
    </w:p>
    <w:p>
      <w:pPr>
        <w:pStyle w:val="Heading2"/>
      </w:pPr>
      <w:r>
        <w:t>Глава 6. Финансы и взносы</w:t>
      </w:r>
    </w:p>
    <w:p>
      <w:r>
        <w:rPr>
          <w:rFonts w:ascii="Geologica" w:hAnsi="Geologica"/>
        </w:rPr>
        <w:t>Глава регламента лиги МатчТайм. Описывает приём взносов, выплаты исполнителям и учёт денег сезона.</w:t>
      </w:r>
    </w:p>
    <w:p>
      <w:r>
        <w:rPr>
          <w:rFonts w:ascii="Geologica" w:hAnsi="Geologica"/>
        </w:rPr>
      </w:r>
      <w:r>
        <w:rPr>
          <w:rFonts w:ascii="Geologica" w:hAnsi="Geologica"/>
          <w:b/>
        </w:rPr>
        <w:t>Ответственные:</w:t>
      </w:r>
      <w:r>
        <w:rPr>
          <w:rFonts w:ascii="Geologica" w:hAnsi="Geologica"/>
        </w:rPr>
        <w:t xml:space="preserve"> организатор и бухгалтер.</w:t>
      </w:r>
    </w:p>
    <w:p>
      <w:pPr>
        <w:pStyle w:val="Heading3"/>
      </w:pPr>
      <w:r>
        <w:t>1. Приём взносов</w:t>
      </w:r>
    </w:p>
    <w:p>
      <w:pPr>
        <w:ind w:left="397" w:hanging="397"/>
      </w:pPr>
      <w:r>
        <w:rPr>
          <w:rFonts w:ascii="Geologica" w:hAnsi="Geologica"/>
        </w:rPr>
        <w:t>1. Команда оплачивает взнос по счёту или через быстрый платёж.</w:t>
      </w:r>
    </w:p>
    <w:p>
      <w:pPr>
        <w:ind w:left="397" w:hanging="397"/>
      </w:pPr>
      <w:r>
        <w:rPr>
          <w:rFonts w:ascii="Geologica" w:hAnsi="Geologica"/>
        </w:rPr>
        <w:t>2. Оплата фиксируется в модуле бухгалтерии Спорткаста по каждой команде.</w:t>
      </w:r>
    </w:p>
    <w:p>
      <w:pPr>
        <w:ind w:left="397" w:hanging="397"/>
      </w:pPr>
      <w:r>
        <w:rPr>
          <w:rFonts w:ascii="Geologica" w:hAnsi="Geologica"/>
        </w:rPr>
        <w:t>3. Взнос связан с допуском: оплата открывает участие в туре.</w:t>
      </w:r>
    </w:p>
    <w:p>
      <w:pPr>
        <w:pStyle w:val="Heading3"/>
      </w:pPr>
      <w:r>
        <w:t>2. Расходы тура</w:t>
      </w:r>
    </w:p>
    <w:p>
      <w:r>
        <w:rPr>
          <w:rFonts w:ascii="Geologica" w:hAnsi="Geologica"/>
        </w:rPr>
        <w:t>Основные статьи расходов:</w:t>
      </w:r>
    </w:p>
    <w:p>
      <w:pPr>
        <w:pStyle w:val="ListBullet"/>
      </w:pPr>
      <w:r>
        <w:rPr>
          <w:rFonts w:ascii="Geologica" w:hAnsi="Geologica"/>
        </w:rPr>
        <w:t>аренда поля по слотам</w:t>
      </w:r>
    </w:p>
    <w:p>
      <w:pPr>
        <w:pStyle w:val="ListBullet"/>
      </w:pPr>
      <w:r>
        <w:rPr>
          <w:rFonts w:ascii="Geologica" w:hAnsi="Geologica"/>
        </w:rPr>
        <w:t>судейские смены</w:t>
      </w:r>
    </w:p>
    <w:p>
      <w:pPr>
        <w:pStyle w:val="ListBullet"/>
      </w:pPr>
      <w:r>
        <w:rPr>
          <w:rFonts w:ascii="Geologica" w:hAnsi="Geologica"/>
        </w:rPr>
        <w:t>работа медика</w:t>
      </w:r>
    </w:p>
    <w:p>
      <w:pPr>
        <w:pStyle w:val="ListBullet"/>
      </w:pPr>
      <w:r>
        <w:rPr>
          <w:rFonts w:ascii="Geologica" w:hAnsi="Geologica"/>
        </w:rPr>
        <w:t>трансляция и оборудование</w:t>
      </w:r>
    </w:p>
    <w:p>
      <w:pPr>
        <w:pStyle w:val="ListBullet"/>
      </w:pPr>
      <w:r>
        <w:rPr>
          <w:rFonts w:ascii="Geologica" w:hAnsi="Geologica"/>
        </w:rPr>
        <w:t>закупки инвентаря</w:t>
      </w:r>
    </w:p>
    <w:p>
      <w:pPr>
        <w:pStyle w:val="ListBullet"/>
      </w:pPr>
      <w:r>
        <w:rPr>
          <w:rFonts w:ascii="Geologica" w:hAnsi="Geologica"/>
        </w:rPr>
        <w:t>медиа и награды</w:t>
      </w:r>
    </w:p>
    <w:p>
      <w:pPr>
        <w:pStyle w:val="Heading3"/>
      </w:pPr>
      <w:r>
        <w:t>3. Выплаты исполнителям</w:t>
      </w:r>
    </w:p>
    <w:p>
      <w:pPr>
        <w:ind w:left="397" w:hanging="397"/>
      </w:pPr>
      <w:r>
        <w:rPr>
          <w:rFonts w:ascii="Geologica" w:hAnsi="Geologica"/>
        </w:rPr>
        <w:t>1. По итогам тура фиксируются отработанные смены: судьи, операторы, комментаторы, медик.</w:t>
      </w:r>
    </w:p>
    <w:p>
      <w:pPr>
        <w:ind w:left="397" w:hanging="397"/>
      </w:pPr>
      <w:r>
        <w:rPr>
          <w:rFonts w:ascii="Geologica" w:hAnsi="Geologica"/>
        </w:rPr>
        <w:t>2. Бухгалтер рассчитывает выплаты по установленным ставкам.</w:t>
      </w:r>
    </w:p>
    <w:p>
      <w:pPr>
        <w:ind w:left="397" w:hanging="397"/>
      </w:pPr>
      <w:r>
        <w:rPr>
          <w:rFonts w:ascii="Geologica" w:hAnsi="Geologica"/>
        </w:rPr>
        <w:t>3. Выплаты проводятся в согласованный срок.</w:t>
      </w:r>
    </w:p>
    <w:p>
      <w:pPr>
        <w:pStyle w:val="Heading3"/>
      </w:pPr>
      <w:r>
        <w:t>4. Учёт и результат</w:t>
      </w:r>
    </w:p>
    <w:p>
      <w:pPr>
        <w:ind w:left="397" w:hanging="397"/>
      </w:pPr>
      <w:r>
        <w:rPr>
          <w:rFonts w:ascii="Geologica" w:hAnsi="Geologica"/>
        </w:rPr>
        <w:t>1. Все доходы и расходы вносятся в смету сезона.</w:t>
      </w:r>
    </w:p>
    <w:p>
      <w:pPr>
        <w:ind w:left="397" w:hanging="397"/>
      </w:pPr>
      <w:r>
        <w:rPr>
          <w:rFonts w:ascii="Geologica" w:hAnsi="Geologica"/>
        </w:rPr>
        <w:t>2. Бухгалтер ведёт учёт по каждому туру и по сезону в целом.</w:t>
      </w:r>
    </w:p>
    <w:p>
      <w:pPr>
        <w:ind w:left="397" w:hanging="397"/>
      </w:pPr>
      <w:r>
        <w:rPr>
          <w:rFonts w:ascii="Geologica" w:hAnsi="Geologica"/>
        </w:rPr>
        <w:t>3. Организатор видит результат: собранные взносы, расходы, остаток.</w:t>
      </w:r>
    </w:p>
    <w:p>
      <w:pPr>
        <w:pStyle w:val="Heading3"/>
      </w:pPr>
      <w:r>
        <w:t>5. Чек-лист по финансам тура</w:t>
      </w:r>
    </w:p>
    <w:p>
      <w:pPr>
        <w:pStyle w:val="ListBullet"/>
      </w:pPr>
      <w:r>
        <w:rPr>
          <w:rFonts w:ascii="Geologica" w:hAnsi="Geologica"/>
        </w:rPr>
        <w:t>Взносы по командам сверены</w:t>
      </w:r>
    </w:p>
    <w:p>
      <w:pPr>
        <w:pStyle w:val="ListBullet"/>
      </w:pPr>
      <w:r>
        <w:rPr>
          <w:rFonts w:ascii="Geologica" w:hAnsi="Geologica"/>
        </w:rPr>
        <w:t>Расходы тура зафиксированы</w:t>
      </w:r>
    </w:p>
    <w:p>
      <w:pPr>
        <w:pStyle w:val="ListBullet"/>
      </w:pPr>
      <w:r>
        <w:rPr>
          <w:rFonts w:ascii="Geologica" w:hAnsi="Geologica"/>
        </w:rPr>
        <w:t>Смены исполнителей учтены</w:t>
      </w:r>
    </w:p>
    <w:p>
      <w:pPr>
        <w:pStyle w:val="ListBullet"/>
      </w:pPr>
      <w:r>
        <w:rPr>
          <w:rFonts w:ascii="Geologica" w:hAnsi="Geologica"/>
        </w:rPr>
        <w:t>Выплаты проведены</w:t>
      </w:r>
    </w:p>
    <w:p>
      <w:pPr>
        <w:pStyle w:val="ListBullet"/>
      </w:pPr>
      <w:r>
        <w:rPr>
          <w:rFonts w:ascii="Geologica" w:hAnsi="Geologica"/>
        </w:rPr>
        <w:t>Данные внесены в смету сезона</w:t>
      </w:r>
    </w:p>
    <w:p>
      <w:pPr>
        <w:pStyle w:val="Heading2"/>
      </w:pPr>
      <w:r>
        <w:t>Глава 7. Судейство и дисциплина</w:t>
      </w:r>
    </w:p>
    <w:p>
      <w:r>
        <w:rPr>
          <w:rFonts w:ascii="Geologica" w:hAnsi="Geologica"/>
        </w:rPr>
        <w:t>Глава регламента лиги МатчТайм. Описывает назначение судей, ведение протокола, апелляции и работу дисциплинарного комитета.</w:t>
      </w:r>
    </w:p>
    <w:p>
      <w:r>
        <w:rPr>
          <w:rFonts w:ascii="Geologica" w:hAnsi="Geologica"/>
        </w:rPr>
      </w:r>
      <w:r>
        <w:rPr>
          <w:rFonts w:ascii="Geologica" w:hAnsi="Geologica"/>
          <w:b/>
        </w:rPr>
        <w:t>Ответственный:</w:t>
      </w:r>
      <w:r>
        <w:rPr>
          <w:rFonts w:ascii="Geologica" w:hAnsi="Geologica"/>
        </w:rPr>
        <w:t xml:space="preserve"> главный судья.</w:t>
      </w:r>
    </w:p>
    <w:p>
      <w:pPr>
        <w:pStyle w:val="Heading3"/>
      </w:pPr>
      <w:r>
        <w:t>1. Назначение бригад</w:t>
      </w:r>
    </w:p>
    <w:p>
      <w:pPr>
        <w:ind w:left="397" w:hanging="397"/>
      </w:pPr>
      <w:r>
        <w:rPr>
          <w:rFonts w:ascii="Geologica" w:hAnsi="Geologica"/>
        </w:rPr>
        <w:t>1. Главный судья формирует бригады на все матчи тура.</w:t>
      </w:r>
    </w:p>
    <w:p>
      <w:pPr>
        <w:ind w:left="397" w:hanging="397"/>
      </w:pPr>
      <w:r>
        <w:rPr>
          <w:rFonts w:ascii="Geologica" w:hAnsi="Geologica"/>
        </w:rPr>
        <w:t>2. На каждый матч назначаются два судьи.</w:t>
      </w:r>
    </w:p>
    <w:p>
      <w:pPr>
        <w:ind w:left="397" w:hanging="397"/>
      </w:pPr>
      <w:r>
        <w:rPr>
          <w:rFonts w:ascii="Geologica" w:hAnsi="Geologica"/>
        </w:rPr>
        <w:t>3. Назначения согласуются заранее, в рамках подготовки к туру.</w:t>
      </w:r>
    </w:p>
    <w:p>
      <w:pPr>
        <w:pStyle w:val="Heading3"/>
      </w:pPr>
      <w:r>
        <w:t>2. Ведение матча</w:t>
      </w:r>
    </w:p>
    <w:p>
      <w:pPr>
        <w:ind w:left="397" w:hanging="397"/>
      </w:pPr>
      <w:r>
        <w:rPr>
          <w:rFonts w:ascii="Geologica" w:hAnsi="Geologica"/>
        </w:rPr>
        <w:t>1. Судьи ведут матч по правилам формата 8×8.</w:t>
      </w:r>
    </w:p>
    <w:p>
      <w:pPr>
        <w:ind w:left="397" w:hanging="397"/>
      </w:pPr>
      <w:r>
        <w:rPr>
          <w:rFonts w:ascii="Geologica" w:hAnsi="Geologica"/>
        </w:rPr>
        <w:t>2. События матча фиксируются в протоколе через Спорткаст.</w:t>
      </w:r>
    </w:p>
    <w:p>
      <w:pPr>
        <w:ind w:left="397" w:hanging="397"/>
      </w:pPr>
      <w:r>
        <w:rPr>
          <w:rFonts w:ascii="Geologica" w:hAnsi="Geologica"/>
        </w:rPr>
        <w:t>3. Спорные моменты решаются на площадке, при необходимости передаются главному судье.</w:t>
      </w:r>
    </w:p>
    <w:p>
      <w:pPr>
        <w:pStyle w:val="Heading3"/>
      </w:pPr>
      <w:r>
        <w:t>3. Апелляции по статистике</w:t>
      </w:r>
    </w:p>
    <w:p>
      <w:pPr>
        <w:ind w:left="397" w:hanging="397"/>
      </w:pPr>
      <w:r>
        <w:rPr>
          <w:rFonts w:ascii="Geologica" w:hAnsi="Geologica"/>
        </w:rPr>
        <w:t>1. Команда подаёт замечание по статистике в отведённый срок.</w:t>
      </w:r>
    </w:p>
    <w:p>
      <w:pPr>
        <w:ind w:left="397" w:hanging="397"/>
      </w:pPr>
      <w:r>
        <w:rPr>
          <w:rFonts w:ascii="Geologica" w:hAnsi="Geologica"/>
        </w:rPr>
        <w:t>2. Замечание рассматривает ответственный, спорные случаи эскалируются организатору.</w:t>
      </w:r>
    </w:p>
    <w:p>
      <w:pPr>
        <w:ind w:left="397" w:hanging="397"/>
      </w:pPr>
      <w:r>
        <w:rPr>
          <w:rFonts w:ascii="Geologica" w:hAnsi="Geologica"/>
        </w:rPr>
        <w:t>3. По итогам протокол при необходимости корректируется.</w:t>
      </w:r>
    </w:p>
    <w:p>
      <w:pPr>
        <w:pStyle w:val="Heading3"/>
      </w:pPr>
      <w:r>
        <w:t>4. Дисциплина и КДК</w:t>
      </w:r>
    </w:p>
    <w:p>
      <w:pPr>
        <w:ind w:left="397" w:hanging="397"/>
      </w:pPr>
      <w:r>
        <w:rPr>
          <w:rFonts w:ascii="Geologica" w:hAnsi="Geologica"/>
        </w:rPr>
        <w:t>1. Нарушения фиксируются в протоколе, при повторных удалениях наступает дисквалификация.</w:t>
      </w:r>
    </w:p>
    <w:p>
      <w:pPr>
        <w:ind w:left="397" w:hanging="397"/>
      </w:pPr>
      <w:r>
        <w:rPr>
          <w:rFonts w:ascii="Geologica" w:hAnsi="Geologica"/>
        </w:rPr>
        <w:t>2. Протесты подаются в контрольно-дисциплинарный комитет с установленным залогом.</w:t>
      </w:r>
    </w:p>
    <w:p>
      <w:pPr>
        <w:ind w:left="397" w:hanging="397"/>
      </w:pPr>
      <w:r>
        <w:rPr>
          <w:rFonts w:ascii="Geologica" w:hAnsi="Geologica"/>
        </w:rPr>
        <w:t>3. Комитет выносит решение по протесту и по санкциям.</w:t>
      </w:r>
    </w:p>
    <w:p>
      <w:pPr>
        <w:pStyle w:val="Heading3"/>
      </w:pPr>
      <w:r>
        <w:t>5. Чек-лист по судейству тура</w:t>
      </w:r>
    </w:p>
    <w:p>
      <w:pPr>
        <w:pStyle w:val="ListBullet"/>
      </w:pPr>
      <w:r>
        <w:rPr>
          <w:rFonts w:ascii="Geologica" w:hAnsi="Geologica"/>
        </w:rPr>
        <w:t>Бригады назначены на все матчи</w:t>
      </w:r>
    </w:p>
    <w:p>
      <w:pPr>
        <w:pStyle w:val="ListBullet"/>
      </w:pPr>
      <w:r>
        <w:rPr>
          <w:rFonts w:ascii="Geologica" w:hAnsi="Geologica"/>
        </w:rPr>
        <w:t>Протоколы ведутся в Спорткасте</w:t>
      </w:r>
    </w:p>
    <w:p>
      <w:pPr>
        <w:pStyle w:val="ListBullet"/>
      </w:pPr>
      <w:r>
        <w:rPr>
          <w:rFonts w:ascii="Geologica" w:hAnsi="Geologica"/>
        </w:rPr>
        <w:t>Замечания по статистике обработаны в срок</w:t>
      </w:r>
    </w:p>
    <w:p>
      <w:pPr>
        <w:pStyle w:val="ListBullet"/>
      </w:pPr>
      <w:r>
        <w:rPr>
          <w:rFonts w:ascii="Geologica" w:hAnsi="Geologica"/>
        </w:rPr>
        <w:t>Дисквалификации учтены</w:t>
      </w:r>
    </w:p>
    <w:p>
      <w:pPr>
        <w:pStyle w:val="ListBullet"/>
      </w:pPr>
      <w:r>
        <w:rPr>
          <w:rFonts w:ascii="Geologica" w:hAnsi="Geologica"/>
        </w:rPr>
        <w:t>Протесты рассмотрены комитетом</w:t>
      </w:r>
    </w:p>
    <w:p>
      <w:pPr>
        <w:pStyle w:val="Heading2"/>
      </w:pPr>
      <w:r>
        <w:t>Глава 8. Медиа и контент</w:t>
      </w:r>
    </w:p>
    <w:p>
      <w:r>
        <w:rPr>
          <w:rFonts w:ascii="Geologica" w:hAnsi="Geologica"/>
        </w:rPr>
        <w:t>Глава регламента лиги МатчТайм. Описывает каналы, сетку публикаций и производство контента.</w:t>
      </w:r>
    </w:p>
    <w:p>
      <w:r>
        <w:rPr>
          <w:rFonts w:ascii="Geologica" w:hAnsi="Geologica"/>
        </w:rPr>
      </w:r>
      <w:r>
        <w:rPr>
          <w:rFonts w:ascii="Geologica" w:hAnsi="Geologica"/>
          <w:b/>
        </w:rPr>
        <w:t>Ответственный:</w:t>
      </w:r>
      <w:r>
        <w:rPr>
          <w:rFonts w:ascii="Geologica" w:hAnsi="Geologica"/>
        </w:rPr>
        <w:t xml:space="preserve"> отдел медиа.</w:t>
      </w:r>
    </w:p>
    <w:p>
      <w:r>
        <w:rPr>
          <w:rFonts w:ascii="Geologica" w:hAnsi="Geologica"/>
        </w:rPr>
      </w:r>
      <w:r>
        <w:rPr>
          <w:rFonts w:ascii="Geologica" w:hAnsi="Geologica"/>
          <w:b/>
        </w:rPr>
        <w:t>Каналы:</w:t>
      </w:r>
      <w:r>
        <w:rPr>
          <w:rFonts w:ascii="Geologica" w:hAnsi="Geologica"/>
        </w:rPr>
        <w:t xml:space="preserve"> сайт matchtime.football, ВКонтакте, Телеграм, бот лиги.</w:t>
      </w:r>
    </w:p>
    <w:p>
      <w:pPr>
        <w:pStyle w:val="Heading3"/>
      </w:pPr>
      <w:r>
        <w:t>1. Обязательная сетка публикаций</w:t>
      </w:r>
    </w:p>
    <w:p>
      <w:r>
        <w:rPr>
          <w:rFonts w:ascii="Geologica" w:hAnsi="Geologica"/>
        </w:rPr>
        <w:t>По каждому туру выходят:</w:t>
      </w:r>
    </w:p>
    <w:p>
      <w:pPr>
        <w:pStyle w:val="ListBullet"/>
      </w:pPr>
      <w:r>
        <w:rPr>
          <w:rFonts w:ascii="Geologica" w:hAnsi="Geologica"/>
        </w:rPr>
        <w:t>анонс тура и афиша</w:t>
      </w:r>
    </w:p>
    <w:p>
      <w:pPr>
        <w:pStyle w:val="ListBullet"/>
      </w:pPr>
      <w:r>
        <w:rPr>
          <w:rFonts w:ascii="Geologica" w:hAnsi="Geologica"/>
        </w:rPr>
        <w:t>составы и пары матчей</w:t>
      </w:r>
    </w:p>
    <w:p>
      <w:pPr>
        <w:pStyle w:val="ListBullet"/>
      </w:pPr>
      <w:r>
        <w:rPr>
          <w:rFonts w:ascii="Geologica" w:hAnsi="Geologica"/>
        </w:rPr>
        <w:t>результаты матчей</w:t>
      </w:r>
    </w:p>
    <w:p>
      <w:pPr>
        <w:pStyle w:val="ListBullet"/>
      </w:pPr>
      <w:r>
        <w:rPr>
          <w:rFonts w:ascii="Geologica" w:hAnsi="Geologica"/>
        </w:rPr>
        <w:t>турнирная таблица</w:t>
      </w:r>
    </w:p>
    <w:p>
      <w:pPr>
        <w:pStyle w:val="ListBullet"/>
      </w:pPr>
      <w:r>
        <w:rPr>
          <w:rFonts w:ascii="Geologica" w:hAnsi="Geologica"/>
        </w:rPr>
        <w:t>лидеры сезона: Снайперы, Ассистенты, Бомбардиры</w:t>
      </w:r>
    </w:p>
    <w:p>
      <w:pPr>
        <w:pStyle w:val="ListBullet"/>
      </w:pPr>
      <w:r>
        <w:rPr>
          <w:rFonts w:ascii="Geologica" w:hAnsi="Geologica"/>
        </w:rPr>
        <w:t>обзор тура из записи трансляции</w:t>
      </w:r>
    </w:p>
    <w:p>
      <w:pPr>
        <w:pStyle w:val="Heading3"/>
      </w:pPr>
      <w:r>
        <w:t>2. Производство</w:t>
      </w:r>
    </w:p>
    <w:p>
      <w:pPr>
        <w:ind w:left="397" w:hanging="397"/>
      </w:pPr>
      <w:r>
        <w:rPr>
          <w:rFonts w:ascii="Geologica" w:hAnsi="Geologica"/>
        </w:rPr>
        <w:t>1. Дизайнер готовит шаблоны, отдел медиа наполняет их данными из Спорткаста.</w:t>
      </w:r>
    </w:p>
    <w:p>
      <w:pPr>
        <w:ind w:left="397" w:hanging="397"/>
      </w:pPr>
      <w:r>
        <w:rPr>
          <w:rFonts w:ascii="Geologica" w:hAnsi="Geologica"/>
        </w:rPr>
        <w:t>2. Тексты пишутся в едином тоне лиги, без выдуманных цифр.</w:t>
      </w:r>
    </w:p>
    <w:p>
      <w:pPr>
        <w:ind w:left="397" w:hanging="397"/>
      </w:pPr>
      <w:r>
        <w:rPr>
          <w:rFonts w:ascii="Geologica" w:hAnsi="Geologica"/>
        </w:rPr>
        <w:t>3. Обзоры собираются из записи эфира.</w:t>
      </w:r>
    </w:p>
    <w:p>
      <w:pPr>
        <w:pStyle w:val="Heading3"/>
      </w:pPr>
      <w:r>
        <w:t>3. Сроки</w:t>
      </w:r>
    </w:p>
    <w:p>
      <w:pPr>
        <w:ind w:left="397" w:hanging="397"/>
      </w:pPr>
      <w:r>
        <w:rPr>
          <w:rFonts w:ascii="Geologica" w:hAnsi="Geologica"/>
        </w:rPr>
        <w:t>1. Анонс публикуется за несколько дней до тура.</w:t>
      </w:r>
    </w:p>
    <w:p>
      <w:pPr>
        <w:ind w:left="397" w:hanging="397"/>
      </w:pPr>
      <w:r>
        <w:rPr>
          <w:rFonts w:ascii="Geologica" w:hAnsi="Geologica"/>
        </w:rPr>
        <w:t>2. Результаты и таблица выходят в день тура или на следующий день.</w:t>
      </w:r>
    </w:p>
    <w:p>
      <w:pPr>
        <w:ind w:left="397" w:hanging="397"/>
      </w:pPr>
      <w:r>
        <w:rPr>
          <w:rFonts w:ascii="Geologica" w:hAnsi="Geologica"/>
        </w:rPr>
        <w:t>3. Обзор готовится в течение нескольких дней после тура.</w:t>
      </w:r>
    </w:p>
    <w:p>
      <w:pPr>
        <w:pStyle w:val="Heading3"/>
      </w:pPr>
      <w:r>
        <w:t>4. Терминология</w:t>
      </w:r>
    </w:p>
    <w:p>
      <w:pPr>
        <w:pStyle w:val="ListBullet"/>
      </w:pPr>
      <w:r>
        <w:rPr>
          <w:rFonts w:ascii="Geologica" w:hAnsi="Geologica"/>
        </w:rPr>
        <w:t>Снайперы — забитые голы</w:t>
      </w:r>
    </w:p>
    <w:p>
      <w:pPr>
        <w:pStyle w:val="ListBullet"/>
      </w:pPr>
      <w:r>
        <w:rPr>
          <w:rFonts w:ascii="Geologica" w:hAnsi="Geologica"/>
        </w:rPr>
        <w:t>Ассистенты — голевые передачи</w:t>
      </w:r>
    </w:p>
    <w:p>
      <w:pPr>
        <w:pStyle w:val="ListBullet"/>
      </w:pPr>
      <w:r>
        <w:rPr>
          <w:rFonts w:ascii="Geologica" w:hAnsi="Geologica"/>
        </w:rPr>
        <w:t>Бомбардиры — сумма голов и передач</w:t>
      </w:r>
    </w:p>
    <w:p>
      <w:pPr>
        <w:pStyle w:val="Heading3"/>
      </w:pPr>
      <w:r>
        <w:t>5. Чек-лист по медиа тура</w:t>
      </w:r>
    </w:p>
    <w:p>
      <w:pPr>
        <w:pStyle w:val="ListBullet"/>
      </w:pPr>
      <w:r>
        <w:rPr>
          <w:rFonts w:ascii="Geologica" w:hAnsi="Geologica"/>
        </w:rPr>
        <w:t>Анонс и афиша опубликованы</w:t>
      </w:r>
    </w:p>
    <w:p>
      <w:pPr>
        <w:pStyle w:val="ListBullet"/>
      </w:pPr>
      <w:r>
        <w:rPr>
          <w:rFonts w:ascii="Geologica" w:hAnsi="Geologica"/>
        </w:rPr>
        <w:t>Составы выложены</w:t>
      </w:r>
    </w:p>
    <w:p>
      <w:pPr>
        <w:pStyle w:val="ListBullet"/>
      </w:pPr>
      <w:r>
        <w:rPr>
          <w:rFonts w:ascii="Geologica" w:hAnsi="Geologica"/>
        </w:rPr>
        <w:t>Результаты и таблица опубликованы</w:t>
      </w:r>
    </w:p>
    <w:p>
      <w:pPr>
        <w:pStyle w:val="ListBullet"/>
      </w:pPr>
      <w:r>
        <w:rPr>
          <w:rFonts w:ascii="Geologica" w:hAnsi="Geologica"/>
        </w:rPr>
        <w:t>Лидеры обновлены</w:t>
      </w:r>
    </w:p>
    <w:p>
      <w:pPr>
        <w:pStyle w:val="ListBullet"/>
      </w:pPr>
      <w:r>
        <w:rPr>
          <w:rFonts w:ascii="Geologica" w:hAnsi="Geologica"/>
        </w:rPr>
        <w:t>Обзор тура готов</w:t>
      </w:r>
    </w:p>
    <w:p>
      <w:pPr>
        <w:pStyle w:val="Heading2"/>
      </w:pPr>
      <w:r>
        <w:t>Глава 9. Дизайн-система</w:t>
      </w:r>
    </w:p>
    <w:p>
      <w:r>
        <w:rPr>
          <w:rFonts w:ascii="Geologica" w:hAnsi="Geologica"/>
        </w:rPr>
        <w:t>Глава регламента лиги МатчТайм. Описывает фирменный стиль и порядок подготовки макетов.</w:t>
      </w:r>
    </w:p>
    <w:p>
      <w:r>
        <w:rPr>
          <w:rFonts w:ascii="Geologica" w:hAnsi="Geologica"/>
        </w:rPr>
      </w:r>
      <w:r>
        <w:rPr>
          <w:rFonts w:ascii="Geologica" w:hAnsi="Geologica"/>
          <w:b/>
        </w:rPr>
        <w:t>Ответственный:</w:t>
      </w:r>
      <w:r>
        <w:rPr>
          <w:rFonts w:ascii="Geologica" w:hAnsi="Geologica"/>
        </w:rPr>
        <w:t xml:space="preserve"> дизайнер.</w:t>
      </w:r>
    </w:p>
    <w:p>
      <w:pPr>
        <w:pStyle w:val="Heading3"/>
      </w:pPr>
      <w:r>
        <w:t>1. Основа бренда</w:t>
      </w:r>
    </w:p>
    <w:p>
      <w:pPr>
        <w:pStyle w:val="ListBullet"/>
      </w:pPr>
      <w:r>
        <w:rPr>
          <w:rFonts w:ascii="Geologica" w:hAnsi="Geologica"/>
        </w:rPr>
        <w:t>Логотип: мяч и часы.</w:t>
      </w:r>
    </w:p>
    <w:p>
      <w:pPr>
        <w:pStyle w:val="ListBullet"/>
      </w:pPr>
      <w:r>
        <w:rPr>
          <w:rFonts w:ascii="Geologica" w:hAnsi="Geologica"/>
        </w:rPr>
        <w:t>Шрифты: Geologica и Big Shoulders.</w:t>
      </w:r>
    </w:p>
    <w:p>
      <w:pPr>
        <w:pStyle w:val="ListBullet"/>
      </w:pPr>
      <w:r>
        <w:rPr>
          <w:rFonts w:ascii="Geologica" w:hAnsi="Geologica"/>
        </w:rPr>
        <w:t>Палитра: тёмно-синий как основной цвет, синий акцент.</w:t>
      </w:r>
    </w:p>
    <w:p>
      <w:pPr>
        <w:pStyle w:val="ListBullet"/>
      </w:pPr>
      <w:r>
        <w:rPr>
          <w:rFonts w:ascii="Geologica" w:hAnsi="Geologica"/>
        </w:rPr>
        <w:t>Фирменные приёмы и паттерны из брендбука.</w:t>
      </w:r>
    </w:p>
    <w:p>
      <w:pPr>
        <w:pStyle w:val="Heading3"/>
      </w:pPr>
      <w:r>
        <w:t>2. Шаблоны</w:t>
      </w:r>
    </w:p>
    <w:p>
      <w:pPr>
        <w:ind w:left="397" w:hanging="397"/>
      </w:pPr>
      <w:r>
        <w:rPr>
          <w:rFonts w:ascii="Geologica" w:hAnsi="Geologica"/>
        </w:rPr>
        <w:t>1. Дизайнер готовит шаблоны в Figma под каждый тип публикации: афиша, составы, результаты, таблица, лидеры.</w:t>
      </w:r>
    </w:p>
    <w:p>
      <w:pPr>
        <w:ind w:left="397" w:hanging="397"/>
      </w:pPr>
      <w:r>
        <w:rPr>
          <w:rFonts w:ascii="Geologica" w:hAnsi="Geologica"/>
        </w:rPr>
        <w:t>2. Шаблоны собираются так, чтобы отдел медиа подставлял данные без правки макета.</w:t>
      </w:r>
    </w:p>
    <w:p>
      <w:pPr>
        <w:ind w:left="397" w:hanging="397"/>
      </w:pPr>
      <w:r>
        <w:rPr>
          <w:rFonts w:ascii="Geologica" w:hAnsi="Geologica"/>
        </w:rPr>
        <w:t>3. Готовые элементы хранятся в общей библиотеке.</w:t>
      </w:r>
    </w:p>
    <w:p>
      <w:pPr>
        <w:pStyle w:val="Heading3"/>
      </w:pPr>
      <w:r>
        <w:t>3. Порядок запроса</w:t>
      </w:r>
    </w:p>
    <w:p>
      <w:pPr>
        <w:ind w:left="397" w:hanging="397"/>
      </w:pPr>
      <w:r>
        <w:rPr>
          <w:rFonts w:ascii="Geologica" w:hAnsi="Geologica"/>
        </w:rPr>
        <w:t>1. Отдел медиа формирует запрос на новый макет заранее.</w:t>
      </w:r>
    </w:p>
    <w:p>
      <w:pPr>
        <w:ind w:left="397" w:hanging="397"/>
      </w:pPr>
      <w:r>
        <w:rPr>
          <w:rFonts w:ascii="Geologica" w:hAnsi="Geologica"/>
        </w:rPr>
        <w:t>2. Дизайнер готовит макет, согласует и передаёт в работу.</w:t>
      </w:r>
    </w:p>
    <w:p>
      <w:pPr>
        <w:ind w:left="397" w:hanging="397"/>
      </w:pPr>
      <w:r>
        <w:rPr>
          <w:rFonts w:ascii="Geologica" w:hAnsi="Geologica"/>
        </w:rPr>
        <w:t>3. Правки вносятся до публикации.</w:t>
      </w:r>
    </w:p>
    <w:p>
      <w:pPr>
        <w:pStyle w:val="Heading3"/>
      </w:pPr>
      <w:r>
        <w:t>4. Правила</w:t>
      </w:r>
    </w:p>
    <w:p>
      <w:pPr>
        <w:pStyle w:val="ListBullet"/>
      </w:pPr>
      <w:r>
        <w:rPr>
          <w:rFonts w:ascii="Geologica" w:hAnsi="Geologica"/>
        </w:rPr>
        <w:t>Цвета берутся из палитры, не подбираются на глаз.</w:t>
      </w:r>
    </w:p>
    <w:p>
      <w:pPr>
        <w:pStyle w:val="ListBullet"/>
      </w:pPr>
      <w:r>
        <w:rPr>
          <w:rFonts w:ascii="Geologica" w:hAnsi="Geologica"/>
        </w:rPr>
        <w:t>Иллюстрации и иконки из утверждённых наборов.</w:t>
      </w:r>
    </w:p>
    <w:p>
      <w:pPr>
        <w:pStyle w:val="ListBullet"/>
      </w:pPr>
      <w:r>
        <w:rPr>
          <w:rFonts w:ascii="Geologica" w:hAnsi="Geologica"/>
        </w:rPr>
        <w:t>Единый стиль во всех каналах.</w:t>
      </w:r>
    </w:p>
    <w:p>
      <w:pPr>
        <w:pStyle w:val="Heading3"/>
      </w:pPr>
      <w:r>
        <w:t>5. Чек-лист по дизайну</w:t>
      </w:r>
    </w:p>
    <w:p>
      <w:pPr>
        <w:pStyle w:val="ListBullet"/>
      </w:pPr>
      <w:r>
        <w:rPr>
          <w:rFonts w:ascii="Geologica" w:hAnsi="Geologica"/>
        </w:rPr>
        <w:t>Логотип и шрифты применены верно</w:t>
      </w:r>
    </w:p>
    <w:p>
      <w:pPr>
        <w:pStyle w:val="ListBullet"/>
      </w:pPr>
      <w:r>
        <w:rPr>
          <w:rFonts w:ascii="Geologica" w:hAnsi="Geologica"/>
        </w:rPr>
        <w:t>Цвета из палитры</w:t>
      </w:r>
    </w:p>
    <w:p>
      <w:pPr>
        <w:pStyle w:val="ListBullet"/>
      </w:pPr>
      <w:r>
        <w:rPr>
          <w:rFonts w:ascii="Geologica" w:hAnsi="Geologica"/>
        </w:rPr>
        <w:t>Шаблоны готовы под все публикации тура</w:t>
      </w:r>
    </w:p>
    <w:p>
      <w:pPr>
        <w:pStyle w:val="ListBullet"/>
      </w:pPr>
      <w:r>
        <w:rPr>
          <w:rFonts w:ascii="Geologica" w:hAnsi="Geologica"/>
        </w:rPr>
        <w:t>Макеты согласованы до выхода</w:t>
      </w:r>
    </w:p>
    <w:p>
      <w:pPr>
        <w:pStyle w:val="Heading2"/>
      </w:pPr>
      <w:r>
        <w:t>Глава 10. Награды и журнал</w:t>
      </w:r>
    </w:p>
    <w:p>
      <w:r>
        <w:rPr>
          <w:rFonts w:ascii="Geologica" w:hAnsi="Geologica"/>
        </w:rPr>
        <w:t>Глава регламента лиги МатчТайм. Описывает награды тура и сезона и выпуск печатного журнала.</w:t>
      </w:r>
    </w:p>
    <w:p>
      <w:r>
        <w:rPr>
          <w:rFonts w:ascii="Geologica" w:hAnsi="Geologica"/>
        </w:rPr>
      </w:r>
      <w:r>
        <w:rPr>
          <w:rFonts w:ascii="Geologica" w:hAnsi="Geologica"/>
          <w:b/>
        </w:rPr>
        <w:t>Ответственный:</w:t>
      </w:r>
      <w:r>
        <w:rPr>
          <w:rFonts w:ascii="Geologica" w:hAnsi="Geologica"/>
        </w:rPr>
        <w:t xml:space="preserve"> ответственный за награды.</w:t>
      </w:r>
    </w:p>
    <w:p>
      <w:pPr>
        <w:pStyle w:val="Heading3"/>
      </w:pPr>
      <w:r>
        <w:t>1. Награды тура</w:t>
      </w:r>
    </w:p>
    <w:p>
      <w:pPr>
        <w:ind w:left="397" w:hanging="397"/>
      </w:pPr>
      <w:r>
        <w:rPr>
          <w:rFonts w:ascii="Geologica" w:hAnsi="Geologica"/>
        </w:rPr>
        <w:t>1. По итогам тура определяются лучшие игроки.</w:t>
      </w:r>
    </w:p>
    <w:p>
      <w:pPr>
        <w:ind w:left="397" w:hanging="397"/>
      </w:pPr>
      <w:r>
        <w:rPr>
          <w:rFonts w:ascii="Geologica" w:hAnsi="Geologica"/>
        </w:rPr>
        <w:t>2. Готовятся карточки лучших игроков.</w:t>
      </w:r>
    </w:p>
    <w:p>
      <w:pPr>
        <w:ind w:left="397" w:hanging="397"/>
      </w:pPr>
      <w:r>
        <w:rPr>
          <w:rFonts w:ascii="Geologica" w:hAnsi="Geologica"/>
        </w:rPr>
        <w:t>3. Центральным матчам вручаются статуэтки.</w:t>
      </w:r>
    </w:p>
    <w:p>
      <w:pPr>
        <w:pStyle w:val="Heading3"/>
      </w:pPr>
      <w:r>
        <w:t>2. Награды сезона</w:t>
      </w:r>
    </w:p>
    <w:p>
      <w:pPr>
        <w:ind w:left="397" w:hanging="397"/>
      </w:pPr>
      <w:r>
        <w:rPr>
          <w:rFonts w:ascii="Geologica" w:hAnsi="Geologica"/>
        </w:rPr>
        <w:t>1. По итогам сезона вручаются кубки, медали и ценные призы.</w:t>
      </w:r>
    </w:p>
    <w:p>
      <w:pPr>
        <w:ind w:left="397" w:hanging="397"/>
      </w:pPr>
      <w:r>
        <w:rPr>
          <w:rFonts w:ascii="Geologica" w:hAnsi="Geologica"/>
        </w:rPr>
        <w:t>2. Награждаются лучшие команды и игроки в номинациях.</w:t>
      </w:r>
    </w:p>
    <w:p>
      <w:pPr>
        <w:ind w:left="397" w:hanging="397"/>
      </w:pPr>
      <w:r>
        <w:rPr>
          <w:rFonts w:ascii="Geologica" w:hAnsi="Geologica"/>
        </w:rPr>
        <w:t>3. Дипломы не используются, только материальные награды.</w:t>
      </w:r>
    </w:p>
    <w:p>
      <w:pPr>
        <w:pStyle w:val="Heading3"/>
      </w:pPr>
      <w:r>
        <w:t>3. Печатный журнал</w:t>
      </w:r>
    </w:p>
    <w:p>
      <w:pPr>
        <w:ind w:left="397" w:hanging="397"/>
      </w:pPr>
      <w:r>
        <w:rPr>
          <w:rFonts w:ascii="Geologica" w:hAnsi="Geologica"/>
        </w:rPr>
        <w:t>1. По ходу сезона собирается печатный журнал-альбом с карточками игроков и командами.</w:t>
      </w:r>
    </w:p>
    <w:p>
      <w:pPr>
        <w:ind w:left="397" w:hanging="397"/>
      </w:pPr>
      <w:r>
        <w:rPr>
          <w:rFonts w:ascii="Geologica" w:hAnsi="Geologica"/>
        </w:rPr>
        <w:t>2. Макет готовит дизайнер, печать заказывается в типографии.</w:t>
      </w:r>
    </w:p>
    <w:p>
      <w:pPr>
        <w:ind w:left="397" w:hanging="397"/>
      </w:pPr>
      <w:r>
        <w:rPr>
          <w:rFonts w:ascii="Geologica" w:hAnsi="Geologica"/>
        </w:rPr>
        <w:t>3. Заказ размещается с запасом по срокам, до нужной даты.</w:t>
      </w:r>
    </w:p>
    <w:p>
      <w:pPr>
        <w:pStyle w:val="Heading3"/>
      </w:pPr>
      <w:r>
        <w:t>4. Сроки</w:t>
      </w:r>
    </w:p>
    <w:p>
      <w:pPr>
        <w:ind w:left="397" w:hanging="397"/>
      </w:pPr>
      <w:r>
        <w:rPr>
          <w:rFonts w:ascii="Geologica" w:hAnsi="Geologica"/>
        </w:rPr>
        <w:t>1. Карточки и статуэтки готовятся к каждому туру.</w:t>
      </w:r>
    </w:p>
    <w:p>
      <w:pPr>
        <w:ind w:left="397" w:hanging="397"/>
      </w:pPr>
      <w:r>
        <w:rPr>
          <w:rFonts w:ascii="Geologica" w:hAnsi="Geologica"/>
        </w:rPr>
        <w:t>2. Награды сезона заказываются заранее, до финала.</w:t>
      </w:r>
    </w:p>
    <w:p>
      <w:pPr>
        <w:ind w:left="397" w:hanging="397"/>
      </w:pPr>
      <w:r>
        <w:rPr>
          <w:rFonts w:ascii="Geologica" w:hAnsi="Geologica"/>
        </w:rPr>
        <w:t>3. Журнал планируется по этапам сезона.</w:t>
      </w:r>
    </w:p>
    <w:p>
      <w:pPr>
        <w:pStyle w:val="Heading3"/>
      </w:pPr>
      <w:r>
        <w:t>5. Чек-лист по наградам</w:t>
      </w:r>
    </w:p>
    <w:p>
      <w:pPr>
        <w:pStyle w:val="ListBullet"/>
      </w:pPr>
      <w:r>
        <w:rPr>
          <w:rFonts w:ascii="Geologica" w:hAnsi="Geologica"/>
        </w:rPr>
        <w:t>Лучшие игроки тура определены</w:t>
      </w:r>
    </w:p>
    <w:p>
      <w:pPr>
        <w:pStyle w:val="ListBullet"/>
      </w:pPr>
      <w:r>
        <w:rPr>
          <w:rFonts w:ascii="Geologica" w:hAnsi="Geologica"/>
        </w:rPr>
        <w:t>Карточки и статуэтки готовы</w:t>
      </w:r>
    </w:p>
    <w:p>
      <w:pPr>
        <w:pStyle w:val="ListBullet"/>
      </w:pPr>
      <w:r>
        <w:rPr>
          <w:rFonts w:ascii="Geologica" w:hAnsi="Geologica"/>
        </w:rPr>
        <w:t>Награды сезона заказаны в срок</w:t>
      </w:r>
    </w:p>
    <w:p>
      <w:pPr>
        <w:pStyle w:val="ListBullet"/>
      </w:pPr>
      <w:r>
        <w:rPr>
          <w:rFonts w:ascii="Geologica" w:hAnsi="Geologica"/>
        </w:rPr>
        <w:t>Журнал в производстве по плану</w:t>
      </w:r>
    </w:p>
    <w:p>
      <w:pPr>
        <w:pStyle w:val="Heading2"/>
      </w:pPr>
      <w:r>
        <w:t>Глава 11. Волонтёры и персонал</w:t>
      </w:r>
    </w:p>
    <w:p>
      <w:r>
        <w:rPr>
          <w:rFonts w:ascii="Geologica" w:hAnsi="Geologica"/>
        </w:rPr>
        <w:t>Глава регламента лиги МатчТайм. Описывает набор и работу волонтёров и персонала на туре.</w:t>
      </w:r>
    </w:p>
    <w:p>
      <w:r>
        <w:rPr>
          <w:rFonts w:ascii="Geologica" w:hAnsi="Geologica"/>
        </w:rPr>
      </w:r>
      <w:r>
        <w:rPr>
          <w:rFonts w:ascii="Geologica" w:hAnsi="Geologica"/>
          <w:b/>
        </w:rPr>
        <w:t>Ответственный:</w:t>
      </w:r>
      <w:r>
        <w:rPr>
          <w:rFonts w:ascii="Geologica" w:hAnsi="Geologica"/>
        </w:rPr>
        <w:t xml:space="preserve"> руководитель матчдня.</w:t>
      </w:r>
    </w:p>
    <w:p>
      <w:pPr>
        <w:pStyle w:val="Heading3"/>
      </w:pPr>
      <w:r>
        <w:t>1. Потребность</w:t>
      </w:r>
    </w:p>
    <w:p>
      <w:r>
        <w:rPr>
          <w:rFonts w:ascii="Geologica" w:hAnsi="Geologica"/>
        </w:rPr>
        <w:t>На игровой день нужны:</w:t>
      </w:r>
    </w:p>
    <w:p>
      <w:pPr>
        <w:pStyle w:val="ListBullet"/>
      </w:pPr>
      <w:r>
        <w:rPr>
          <w:rFonts w:ascii="Geologica" w:hAnsi="Geologica"/>
        </w:rPr>
        <w:t>помощники на площадке</w:t>
      </w:r>
    </w:p>
    <w:p>
      <w:pPr>
        <w:pStyle w:val="ListBullet"/>
      </w:pPr>
      <w:r>
        <w:rPr>
          <w:rFonts w:ascii="Geologica" w:hAnsi="Geologica"/>
        </w:rPr>
        <w:t>медицинский работник</w:t>
      </w:r>
    </w:p>
    <w:p>
      <w:pPr>
        <w:pStyle w:val="ListBullet"/>
      </w:pPr>
      <w:r>
        <w:rPr>
          <w:rFonts w:ascii="Geologica" w:hAnsi="Geologica"/>
        </w:rPr>
        <w:t>при необходимости встречающий и учётчик</w:t>
      </w:r>
    </w:p>
    <w:p>
      <w:pPr>
        <w:pStyle w:val="Heading3"/>
      </w:pPr>
      <w:r>
        <w:t>2. Каналы набора</w:t>
      </w:r>
    </w:p>
    <w:p>
      <w:pPr>
        <w:ind w:left="397" w:hanging="397"/>
      </w:pPr>
      <w:r>
        <w:rPr>
          <w:rFonts w:ascii="Geologica" w:hAnsi="Geologica"/>
        </w:rPr>
        <w:t>1. Студенты через преподавателей ИвГУ.</w:t>
      </w:r>
    </w:p>
    <w:p>
      <w:pPr>
        <w:ind w:left="397" w:hanging="397"/>
      </w:pPr>
      <w:r>
        <w:rPr>
          <w:rFonts w:ascii="Geologica" w:hAnsi="Geologica"/>
        </w:rPr>
        <w:t>2. Волонтёры через городской волонтёрский центр.</w:t>
      </w:r>
    </w:p>
    <w:p>
      <w:pPr>
        <w:ind w:left="397" w:hanging="397"/>
      </w:pPr>
      <w:r>
        <w:rPr>
          <w:rFonts w:ascii="Geologica" w:hAnsi="Geologica"/>
        </w:rPr>
        <w:t>3. Набор ведётся заранее, до тура.</w:t>
      </w:r>
    </w:p>
    <w:p>
      <w:pPr>
        <w:pStyle w:val="Heading3"/>
      </w:pPr>
      <w:r>
        <w:t>3. Задачи волонтёров</w:t>
      </w:r>
    </w:p>
    <w:p>
      <w:pPr>
        <w:ind w:left="397" w:hanging="397"/>
      </w:pPr>
      <w:r>
        <w:rPr>
          <w:rFonts w:ascii="Geologica" w:hAnsi="Geologica"/>
        </w:rPr>
        <w:t>1. Помощь в разметке и подготовке площадки.</w:t>
      </w:r>
    </w:p>
    <w:p>
      <w:pPr>
        <w:ind w:left="397" w:hanging="397"/>
      </w:pPr>
      <w:r>
        <w:rPr>
          <w:rFonts w:ascii="Geologica" w:hAnsi="Geologica"/>
        </w:rPr>
        <w:t>2. Приём команд, работа со списками.</w:t>
      </w:r>
    </w:p>
    <w:p>
      <w:pPr>
        <w:ind w:left="397" w:hanging="397"/>
      </w:pPr>
      <w:r>
        <w:rPr>
          <w:rFonts w:ascii="Geologica" w:hAnsi="Geologica"/>
        </w:rPr>
        <w:t>3. Поддержка штаба и трансляции.</w:t>
      </w:r>
    </w:p>
    <w:p>
      <w:pPr>
        <w:pStyle w:val="Heading3"/>
      </w:pPr>
      <w:r>
        <w:t>4. Инструктаж</w:t>
      </w:r>
    </w:p>
    <w:p>
      <w:pPr>
        <w:ind w:left="397" w:hanging="397"/>
      </w:pPr>
      <w:r>
        <w:rPr>
          <w:rFonts w:ascii="Geologica" w:hAnsi="Geologica"/>
        </w:rPr>
        <w:t>1. Перед туром волонтёры получают короткий инструктаж по задачам.</w:t>
      </w:r>
    </w:p>
    <w:p>
      <w:pPr>
        <w:ind w:left="397" w:hanging="397"/>
      </w:pPr>
      <w:r>
        <w:rPr>
          <w:rFonts w:ascii="Geologica" w:hAnsi="Geologica"/>
        </w:rPr>
        <w:t>2. За каждым закрепляется зона ответственности.</w:t>
      </w:r>
    </w:p>
    <w:p>
      <w:pPr>
        <w:ind w:left="397" w:hanging="397"/>
      </w:pPr>
      <w:r>
        <w:rPr>
          <w:rFonts w:ascii="Geologica" w:hAnsi="Geologica"/>
        </w:rPr>
        <w:t>3. Руководитель матчдня координирует работу в течение дня.</w:t>
      </w:r>
    </w:p>
    <w:p>
      <w:pPr>
        <w:pStyle w:val="Heading3"/>
      </w:pPr>
      <w:r>
        <w:t>5. Чек-лист по персоналу тура</w:t>
      </w:r>
    </w:p>
    <w:p>
      <w:pPr>
        <w:pStyle w:val="ListBullet"/>
      </w:pPr>
      <w:r>
        <w:rPr>
          <w:rFonts w:ascii="Geologica" w:hAnsi="Geologica"/>
        </w:rPr>
        <w:t>Помощники набраны и подтверждены</w:t>
      </w:r>
    </w:p>
    <w:p>
      <w:pPr>
        <w:pStyle w:val="ListBullet"/>
      </w:pPr>
      <w:r>
        <w:rPr>
          <w:rFonts w:ascii="Geologica" w:hAnsi="Geologica"/>
        </w:rPr>
        <w:t>Медик подтверждён</w:t>
      </w:r>
    </w:p>
    <w:p>
      <w:pPr>
        <w:pStyle w:val="ListBullet"/>
      </w:pPr>
      <w:r>
        <w:rPr>
          <w:rFonts w:ascii="Geologica" w:hAnsi="Geologica"/>
        </w:rPr>
        <w:t>Задачи распределены</w:t>
      </w:r>
    </w:p>
    <w:p>
      <w:pPr>
        <w:pStyle w:val="ListBullet"/>
      </w:pPr>
      <w:r>
        <w:rPr>
          <w:rFonts w:ascii="Geologica" w:hAnsi="Geologica"/>
        </w:rPr>
        <w:t>Инструктаж проведён</w:t>
      </w:r>
    </w:p>
    <w:p>
      <w:pPr>
        <w:pStyle w:val="Heading2"/>
      </w:pPr>
      <w:r>
        <w:t>Глава 12. IT-платформа</w:t>
      </w:r>
    </w:p>
    <w:p>
      <w:r>
        <w:rPr>
          <w:rFonts w:ascii="Geologica" w:hAnsi="Geologica"/>
        </w:rPr>
        <w:t>Глава регламента лиги МатчТайм. Описывает цифровые инструменты лиги и порядок работы с ними.</w:t>
      </w:r>
    </w:p>
    <w:p>
      <w:r>
        <w:rPr>
          <w:rFonts w:ascii="Geologica" w:hAnsi="Geologica"/>
        </w:rPr>
      </w:r>
      <w:r>
        <w:rPr>
          <w:rFonts w:ascii="Geologica" w:hAnsi="Geologica"/>
          <w:b/>
        </w:rPr>
        <w:t>Ответственный:</w:t>
      </w:r>
      <w:r>
        <w:rPr>
          <w:rFonts w:ascii="Geologica" w:hAnsi="Geologica"/>
        </w:rPr>
        <w:t xml:space="preserve"> IT-направление.</w:t>
      </w:r>
    </w:p>
    <w:p>
      <w:pPr>
        <w:pStyle w:val="Heading3"/>
      </w:pPr>
      <w:r>
        <w:t>1. Инструменты</w:t>
      </w:r>
    </w:p>
    <w:p>
      <w:pPr>
        <w:pStyle w:val="ListBullet"/>
      </w:pPr>
      <w:r>
        <w:rPr>
          <w:rFonts w:ascii="Geologica" w:hAnsi="Geologica"/>
        </w:rPr>
      </w:r>
      <w:r>
        <w:rPr>
          <w:rFonts w:ascii="Geologica" w:hAnsi="Geologica"/>
          <w:b/>
        </w:rPr>
        <w:t>Спорткаст</w:t>
      </w:r>
      <w:r>
        <w:rPr>
          <w:rFonts w:ascii="Geologica" w:hAnsi="Geologica"/>
        </w:rPr>
        <w:t xml:space="preserve"> — платформа управления лигой: заявки, протоколы, статистика, таблицы, публичный сайт.</w:t>
      </w:r>
    </w:p>
    <w:p>
      <w:pPr>
        <w:pStyle w:val="ListBullet"/>
      </w:pPr>
      <w:r>
        <w:rPr>
          <w:rFonts w:ascii="Geologica" w:hAnsi="Geologica"/>
        </w:rPr>
      </w:r>
      <w:r>
        <w:rPr>
          <w:rFonts w:ascii="Geologica" w:hAnsi="Geologica"/>
          <w:b/>
        </w:rPr>
        <w:t>Бродкаст</w:t>
      </w:r>
      <w:r>
        <w:rPr>
          <w:rFonts w:ascii="Geologica" w:hAnsi="Geologica"/>
        </w:rPr>
        <w:t xml:space="preserve"> — графика и титры для трансляций.</w:t>
      </w:r>
    </w:p>
    <w:p>
      <w:pPr>
        <w:pStyle w:val="ListBullet"/>
      </w:pPr>
      <w:r>
        <w:rPr>
          <w:rFonts w:ascii="Geologica" w:hAnsi="Geologica"/>
        </w:rPr>
      </w:r>
      <w:r>
        <w:rPr>
          <w:rFonts w:ascii="Geologica" w:hAnsi="Geologica"/>
          <w:b/>
        </w:rPr>
        <w:t>Телеграм-бот</w:t>
      </w:r>
      <w:r>
        <w:rPr>
          <w:rFonts w:ascii="Geologica" w:hAnsi="Geologica"/>
        </w:rPr>
        <w:t xml:space="preserve"> — рассылки, заявки, справки.</w:t>
      </w:r>
    </w:p>
    <w:p>
      <w:pPr>
        <w:pStyle w:val="Heading3"/>
      </w:pPr>
      <w:r>
        <w:t>2. Что где ведётся</w:t>
      </w:r>
    </w:p>
    <w:p>
      <w:pPr>
        <w:ind w:left="397" w:hanging="397"/>
      </w:pPr>
      <w:r>
        <w:rPr>
          <w:rFonts w:ascii="Geologica" w:hAnsi="Geologica"/>
        </w:rPr>
        <w:t>1. Команды, игроки, матчи, статистика — в Спорткасте.</w:t>
      </w:r>
    </w:p>
    <w:p>
      <w:pPr>
        <w:ind w:left="397" w:hanging="397"/>
      </w:pPr>
      <w:r>
        <w:rPr>
          <w:rFonts w:ascii="Geologica" w:hAnsi="Geologica"/>
        </w:rPr>
        <w:t>2. Графика эфира и оверлей — в Бродкасте, данные берутся из Спорткаста.</w:t>
      </w:r>
    </w:p>
    <w:p>
      <w:pPr>
        <w:ind w:left="397" w:hanging="397"/>
      </w:pPr>
      <w:r>
        <w:rPr>
          <w:rFonts w:ascii="Geologica" w:hAnsi="Geologica"/>
        </w:rPr>
        <w:t>3. Оповещения и быстрые действия — через бота.</w:t>
      </w:r>
    </w:p>
    <w:p>
      <w:pPr>
        <w:pStyle w:val="Heading3"/>
      </w:pPr>
      <w:r>
        <w:t>3. Порядок задач</w:t>
      </w:r>
    </w:p>
    <w:p>
      <w:pPr>
        <w:ind w:left="397" w:hanging="397"/>
      </w:pPr>
      <w:r>
        <w:rPr>
          <w:rFonts w:ascii="Geologica" w:hAnsi="Geologica"/>
        </w:rPr>
        <w:t>1. Запросы на доработки собираются и приоритизируются.</w:t>
      </w:r>
    </w:p>
    <w:p>
      <w:pPr>
        <w:ind w:left="397" w:hanging="397"/>
      </w:pPr>
      <w:r>
        <w:rPr>
          <w:rFonts w:ascii="Geologica" w:hAnsi="Geologica"/>
        </w:rPr>
        <w:t>2. Изменения выкатываются малыми частями, с проверкой на площадке.</w:t>
      </w:r>
    </w:p>
    <w:p>
      <w:pPr>
        <w:ind w:left="397" w:hanging="397"/>
      </w:pPr>
      <w:r>
        <w:rPr>
          <w:rFonts w:ascii="Geologica" w:hAnsi="Geologica"/>
        </w:rPr>
        <w:t>3. Перед туром платформа проверяется на готовность: расписание, составы, доступы.</w:t>
      </w:r>
    </w:p>
    <w:p>
      <w:pPr>
        <w:pStyle w:val="Heading3"/>
      </w:pPr>
      <w:r>
        <w:t>4. Развитие</w:t>
      </w:r>
    </w:p>
    <w:p>
      <w:pPr>
        <w:ind w:left="397" w:hanging="397"/>
      </w:pPr>
      <w:r>
        <w:rPr>
          <w:rFonts w:ascii="Geologica" w:hAnsi="Geologica"/>
        </w:rPr>
        <w:t>1. Платформа обслуживает лигу и может предлагаться другим лигам по подписке.</w:t>
      </w:r>
    </w:p>
    <w:p>
      <w:pPr>
        <w:ind w:left="397" w:hanging="397"/>
      </w:pPr>
      <w:r>
        <w:rPr>
          <w:rFonts w:ascii="Geologica" w:hAnsi="Geologica"/>
        </w:rPr>
        <w:t>2. Новые модули подключаются по мере потребности.</w:t>
      </w:r>
    </w:p>
    <w:p>
      <w:pPr>
        <w:pStyle w:val="Heading3"/>
      </w:pPr>
      <w:r>
        <w:t>5. Чек-лист готовности платформы к туру</w:t>
      </w:r>
    </w:p>
    <w:p>
      <w:pPr>
        <w:pStyle w:val="ListBullet"/>
      </w:pPr>
      <w:r>
        <w:rPr>
          <w:rFonts w:ascii="Geologica" w:hAnsi="Geologica"/>
        </w:rPr>
        <w:t>Расписание и составы загружены</w:t>
      </w:r>
    </w:p>
    <w:p>
      <w:pPr>
        <w:pStyle w:val="ListBullet"/>
      </w:pPr>
      <w:r>
        <w:rPr>
          <w:rFonts w:ascii="Geologica" w:hAnsi="Geologica"/>
        </w:rPr>
        <w:t>Доступы капитанов работают</w:t>
      </w:r>
    </w:p>
    <w:p>
      <w:pPr>
        <w:pStyle w:val="ListBullet"/>
      </w:pPr>
      <w:r>
        <w:rPr>
          <w:rFonts w:ascii="Geologica" w:hAnsi="Geologica"/>
        </w:rPr>
        <w:t>Протокол и статистика проверены</w:t>
      </w:r>
    </w:p>
    <w:p>
      <w:pPr>
        <w:pStyle w:val="ListBullet"/>
      </w:pPr>
      <w:r>
        <w:rPr>
          <w:rFonts w:ascii="Geologica" w:hAnsi="Geologica"/>
        </w:rPr>
        <w:t>Оверлей трансляции сверен с данными</w:t>
      </w:r>
    </w:p>
    <w:p>
      <w:pPr>
        <w:pStyle w:val="ListBullet"/>
      </w:pPr>
      <w:r>
        <w:rPr>
          <w:rFonts w:ascii="Geologica" w:hAnsi="Geologica"/>
        </w:rPr>
        <w:t>Бот и рассылки готовы</w:t>
      </w:r>
    </w:p>
    <w:p>
      <w:pPr>
        <w:pStyle w:val="Heading2"/>
      </w:pPr>
      <w:r>
        <w:t>Глава 13. Развитие и партнёры</w:t>
      </w:r>
    </w:p>
    <w:p>
      <w:r>
        <w:rPr>
          <w:rFonts w:ascii="Geologica" w:hAnsi="Geologica"/>
        </w:rPr>
        <w:t>Глава регламента лиги МатчТайм. Описывает рост лиги, попечительский совет и работу с партнёрами.</w:t>
      </w:r>
    </w:p>
    <w:p>
      <w:r>
        <w:rPr>
          <w:rFonts w:ascii="Geologica" w:hAnsi="Geologica"/>
        </w:rPr>
      </w:r>
      <w:r>
        <w:rPr>
          <w:rFonts w:ascii="Geologica" w:hAnsi="Geologica"/>
          <w:b/>
        </w:rPr>
        <w:t>Ответственный:</w:t>
      </w:r>
      <w:r>
        <w:rPr>
          <w:rFonts w:ascii="Geologica" w:hAnsi="Geologica"/>
        </w:rPr>
        <w:t xml:space="preserve"> организатор, в перспективе — менеджер по работе со спонсорами.</w:t>
      </w:r>
    </w:p>
    <w:p>
      <w:pPr>
        <w:pStyle w:val="Heading3"/>
      </w:pPr>
      <w:r>
        <w:t>1. Рост лиги</w:t>
      </w:r>
    </w:p>
    <w:p>
      <w:pPr>
        <w:ind w:left="397" w:hanging="397"/>
      </w:pPr>
      <w:r>
        <w:rPr>
          <w:rFonts w:ascii="Geologica" w:hAnsi="Geologica"/>
        </w:rPr>
        <w:t>1. Целевой масштаб: до 24 команд в трёх лигах.</w:t>
      </w:r>
    </w:p>
    <w:p>
      <w:pPr>
        <w:ind w:left="397" w:hanging="397"/>
      </w:pPr>
      <w:r>
        <w:rPr>
          <w:rFonts w:ascii="Geologica" w:hAnsi="Geologica"/>
        </w:rPr>
        <w:t>2. Добор команд ведётся между сезонами.</w:t>
      </w:r>
    </w:p>
    <w:p>
      <w:pPr>
        <w:ind w:left="397" w:hanging="397"/>
      </w:pPr>
      <w:r>
        <w:rPr>
          <w:rFonts w:ascii="Geologica" w:hAnsi="Geologica"/>
        </w:rPr>
        <w:t>3. Приоритет — качество организации и репутация лиги.</w:t>
      </w:r>
    </w:p>
    <w:p>
      <w:pPr>
        <w:pStyle w:val="Heading3"/>
      </w:pPr>
      <w:r>
        <w:t>2. Попечительский совет</w:t>
      </w:r>
    </w:p>
    <w:p>
      <w:pPr>
        <w:ind w:left="397" w:hanging="397"/>
      </w:pPr>
      <w:r>
        <w:rPr>
          <w:rFonts w:ascii="Geologica" w:hAnsi="Geologica"/>
        </w:rPr>
        <w:t>1. В совет входят владельцы команд-участниц.</w:t>
      </w:r>
    </w:p>
    <w:p>
      <w:pPr>
        <w:ind w:left="397" w:hanging="397"/>
      </w:pPr>
      <w:r>
        <w:rPr>
          <w:rFonts w:ascii="Geologica" w:hAnsi="Geologica"/>
        </w:rPr>
        <w:t>2. Совет поддерживает лигу и участвует в развитии.</w:t>
      </w:r>
    </w:p>
    <w:p>
      <w:pPr>
        <w:ind w:left="397" w:hanging="397"/>
      </w:pPr>
      <w:r>
        <w:rPr>
          <w:rFonts w:ascii="Geologica" w:hAnsi="Geologica"/>
        </w:rPr>
        <w:t>3. Формат участия закрепляется отдельным соглашением.</w:t>
      </w:r>
    </w:p>
    <w:p>
      <w:pPr>
        <w:pStyle w:val="Heading3"/>
      </w:pPr>
      <w:r>
        <w:t>3. Партнёры и спонсоры</w:t>
      </w:r>
    </w:p>
    <w:p>
      <w:pPr>
        <w:ind w:left="397" w:hanging="397"/>
      </w:pPr>
      <w:r>
        <w:rPr>
          <w:rFonts w:ascii="Geologica" w:hAnsi="Geologica"/>
        </w:rPr>
        <w:t>1. Привлечение спонсоров и партнёров ведётся по отдельному разделу «Спонсоры и партнёры».</w:t>
      </w:r>
    </w:p>
    <w:p>
      <w:pPr>
        <w:ind w:left="397" w:hanging="397"/>
      </w:pPr>
      <w:r>
        <w:rPr>
          <w:rFonts w:ascii="Geologica" w:hAnsi="Geologica"/>
        </w:rPr>
        <w:t>2. Спонсор предоставляет финансирование, партнёр — продукцию.</w:t>
      </w:r>
    </w:p>
    <w:p>
      <w:pPr>
        <w:ind w:left="397" w:hanging="397"/>
      </w:pPr>
      <w:r>
        <w:rPr>
          <w:rFonts w:ascii="Geologica" w:hAnsi="Geologica"/>
        </w:rPr>
        <w:t>3. Работа со спонсорами описана в отдельном пособии.</w:t>
      </w:r>
    </w:p>
    <w:p>
      <w:pPr>
        <w:pStyle w:val="Heading3"/>
      </w:pPr>
      <w:r>
        <w:t>4. Чек-лист по развитию</w:t>
      </w:r>
    </w:p>
    <w:p>
      <w:pPr>
        <w:pStyle w:val="ListBullet"/>
      </w:pPr>
      <w:r>
        <w:rPr>
          <w:rFonts w:ascii="Geologica" w:hAnsi="Geologica"/>
        </w:rPr>
        <w:t>План добора команд на следующий сезон готов</w:t>
      </w:r>
    </w:p>
    <w:p>
      <w:pPr>
        <w:pStyle w:val="ListBullet"/>
      </w:pPr>
      <w:r>
        <w:rPr>
          <w:rFonts w:ascii="Geologica" w:hAnsi="Geologica"/>
        </w:rPr>
        <w:t>Попечительский совет сформирован</w:t>
      </w:r>
    </w:p>
    <w:p>
      <w:pPr>
        <w:pStyle w:val="ListBullet"/>
      </w:pPr>
      <w:r>
        <w:rPr>
          <w:rFonts w:ascii="Geologica" w:hAnsi="Geologica"/>
        </w:rPr>
        <w:t>Работа со спонсорами ведётся по пособию</w:t>
      </w:r>
    </w:p>
    <w:p>
      <w:r>
        <w:br w:type="page"/>
      </w:r>
    </w:p>
    <w:p>
      <w:pPr>
        <w:pStyle w:val="Heading1"/>
      </w:pPr>
      <w:r>
        <w:t>Часть III. Продажи</w:t>
      </w:r>
    </w:p>
    <w:p>
      <w:pPr>
        <w:pStyle w:val="Heading2"/>
      </w:pPr>
      <w:r>
        <w:t>Глава 14. Коммерческое предложение командам</w:t>
      </w:r>
    </w:p>
    <w:p>
      <w:r>
        <w:rPr>
          <w:rFonts w:ascii="Geologica" w:hAnsi="Geologica"/>
        </w:rPr>
        <w:t>Глава регламента лиги МатчТайм. Описывает, как лига предлагает командам участие и ведёт их до оплаты.</w:t>
      </w:r>
    </w:p>
    <w:p>
      <w:r>
        <w:rPr>
          <w:rFonts w:ascii="Geologica" w:hAnsi="Geologica"/>
        </w:rPr>
      </w:r>
      <w:r>
        <w:rPr>
          <w:rFonts w:ascii="Geologica" w:hAnsi="Geologica"/>
          <w:b/>
        </w:rPr>
        <w:t>Ответственный:</w:t>
      </w:r>
      <w:r>
        <w:rPr>
          <w:rFonts w:ascii="Geologica" w:hAnsi="Geologica"/>
        </w:rPr>
        <w:t xml:space="preserve"> организатор, в перспективе — менеджер по продажам.</w:t>
      </w:r>
    </w:p>
    <w:p>
      <w:pPr>
        <w:pStyle w:val="Heading3"/>
      </w:pPr>
      <w:r>
        <w:t>1. Что получает команда</w:t>
      </w:r>
    </w:p>
    <w:p>
      <w:r>
        <w:rPr>
          <w:rFonts w:ascii="Geologica" w:hAnsi="Geologica"/>
        </w:rPr>
        <w:t>Участие в лиге включает:</w:t>
      </w:r>
    </w:p>
    <w:p>
      <w:pPr>
        <w:pStyle w:val="ListBullet"/>
      </w:pPr>
      <w:r>
        <w:rPr>
          <w:rFonts w:ascii="Geologica" w:hAnsi="Geologica"/>
        </w:rPr>
        <w:t>организованный турнир по формату 8×8</w:t>
      </w:r>
    </w:p>
    <w:p>
      <w:pPr>
        <w:pStyle w:val="ListBullet"/>
      </w:pPr>
      <w:r>
        <w:rPr>
          <w:rFonts w:ascii="Geologica" w:hAnsi="Geologica"/>
        </w:rPr>
        <w:t>статистику и таблицу на платформе</w:t>
      </w:r>
    </w:p>
    <w:p>
      <w:pPr>
        <w:pStyle w:val="ListBullet"/>
      </w:pPr>
      <w:r>
        <w:rPr>
          <w:rFonts w:ascii="Geologica" w:hAnsi="Geologica"/>
        </w:rPr>
        <w:t>трансляции матчей</w:t>
      </w:r>
    </w:p>
    <w:p>
      <w:pPr>
        <w:pStyle w:val="ListBullet"/>
      </w:pPr>
      <w:r>
        <w:rPr>
          <w:rFonts w:ascii="Geologica" w:hAnsi="Geologica"/>
        </w:rPr>
        <w:t>награды для лучших</w:t>
      </w:r>
    </w:p>
    <w:p>
      <w:pPr>
        <w:pStyle w:val="ListBullet"/>
      </w:pPr>
      <w:r>
        <w:rPr>
          <w:rFonts w:ascii="Geologica" w:hAnsi="Geologica"/>
        </w:rPr>
        <w:t>медиасопровождение: посты, обзоры, журнал</w:t>
      </w:r>
    </w:p>
    <w:p>
      <w:pPr>
        <w:pStyle w:val="Heading3"/>
      </w:pPr>
      <w:r>
        <w:t>2. Цена и условия</w:t>
      </w:r>
    </w:p>
    <w:p>
      <w:pPr>
        <w:ind w:left="397" w:hanging="397"/>
      </w:pPr>
      <w:r>
        <w:rPr>
          <w:rFonts w:ascii="Geologica" w:hAnsi="Geologica"/>
        </w:rPr>
        <w:t>1. Взнос за сезон объявляется в положении турнира.</w:t>
      </w:r>
    </w:p>
    <w:p>
      <w:pPr>
        <w:ind w:left="397" w:hanging="397"/>
      </w:pPr>
      <w:r>
        <w:rPr>
          <w:rFonts w:ascii="Geologica" w:hAnsi="Geologica"/>
        </w:rPr>
        <w:t>2. В предложении показывается, что входит в участие и на какой срок.</w:t>
      </w:r>
    </w:p>
    <w:p>
      <w:pPr>
        <w:ind w:left="397" w:hanging="397"/>
      </w:pPr>
      <w:r>
        <w:rPr>
          <w:rFonts w:ascii="Geologica" w:hAnsi="Geologica"/>
        </w:rPr>
        <w:t>3. Возможны варианты оплаты по этапам.</w:t>
      </w:r>
    </w:p>
    <w:p>
      <w:pPr>
        <w:pStyle w:val="Heading3"/>
      </w:pPr>
      <w:r>
        <w:t>3. Материалы</w:t>
      </w:r>
    </w:p>
    <w:p>
      <w:pPr>
        <w:ind w:left="397" w:hanging="397"/>
      </w:pPr>
      <w:r>
        <w:rPr>
          <w:rFonts w:ascii="Geologica" w:hAnsi="Geologica"/>
        </w:rPr>
        <w:t>1. Презентация с условиями сезона.</w:t>
      </w:r>
    </w:p>
    <w:p>
      <w:pPr>
        <w:ind w:left="397" w:hanging="397"/>
      </w:pPr>
      <w:r>
        <w:rPr>
          <w:rFonts w:ascii="Geologica" w:hAnsi="Geologica"/>
        </w:rPr>
        <w:t>2. Лендинг лиги на сайте matchtime.football.</w:t>
      </w:r>
    </w:p>
    <w:p>
      <w:pPr>
        <w:ind w:left="397" w:hanging="397"/>
      </w:pPr>
      <w:r>
        <w:rPr>
          <w:rFonts w:ascii="Geologica" w:hAnsi="Geologica"/>
        </w:rPr>
        <w:t>3. Личный кабинет капитана для заявки.</w:t>
      </w:r>
    </w:p>
    <w:p>
      <w:pPr>
        <w:pStyle w:val="Heading3"/>
      </w:pPr>
      <w:r>
        <w:t>4. Ведение до оплаты</w:t>
      </w:r>
    </w:p>
    <w:p>
      <w:pPr>
        <w:ind w:left="397" w:hanging="397"/>
      </w:pPr>
      <w:r>
        <w:rPr>
          <w:rFonts w:ascii="Geologica" w:hAnsi="Geologica"/>
        </w:rPr>
        <w:t>1. Заявки и контакты команд ведутся в воронке платформы.</w:t>
      </w:r>
    </w:p>
    <w:p>
      <w:pPr>
        <w:ind w:left="397" w:hanging="397"/>
      </w:pPr>
      <w:r>
        <w:rPr>
          <w:rFonts w:ascii="Geologica" w:hAnsi="Geologica"/>
        </w:rPr>
        <w:t>2. По каждой команде фиксируется стадия: интерес, заявка, оплата.</w:t>
      </w:r>
    </w:p>
    <w:p>
      <w:pPr>
        <w:ind w:left="397" w:hanging="397"/>
      </w:pPr>
      <w:r>
        <w:rPr>
          <w:rFonts w:ascii="Geologica" w:hAnsi="Geologica"/>
        </w:rPr>
        <w:t>3. Организатор доводит команду до допуска.</w:t>
      </w:r>
    </w:p>
    <w:p>
      <w:pPr>
        <w:pStyle w:val="Heading3"/>
      </w:pPr>
      <w:r>
        <w:t>5. Чек-лист по работе с командой</w:t>
      </w:r>
    </w:p>
    <w:p>
      <w:pPr>
        <w:pStyle w:val="ListBullet"/>
      </w:pPr>
      <w:r>
        <w:rPr>
          <w:rFonts w:ascii="Geologica" w:hAnsi="Geologica"/>
        </w:rPr>
        <w:t>Условия сезона отправлены</w:t>
      </w:r>
    </w:p>
    <w:p>
      <w:pPr>
        <w:pStyle w:val="ListBullet"/>
      </w:pPr>
      <w:r>
        <w:rPr>
          <w:rFonts w:ascii="Geologica" w:hAnsi="Geologica"/>
        </w:rPr>
        <w:t>Презентация и лендинг показаны</w:t>
      </w:r>
    </w:p>
    <w:p>
      <w:pPr>
        <w:pStyle w:val="ListBullet"/>
      </w:pPr>
      <w:r>
        <w:rPr>
          <w:rFonts w:ascii="Geologica" w:hAnsi="Geologica"/>
        </w:rPr>
        <w:t>Заявка создана в кабинете</w:t>
      </w:r>
    </w:p>
    <w:p>
      <w:pPr>
        <w:pStyle w:val="ListBullet"/>
      </w:pPr>
      <w:r>
        <w:rPr>
          <w:rFonts w:ascii="Geologica" w:hAnsi="Geologica"/>
        </w:rPr>
        <w:t>Взнос оплачен, команда допущена</w:t>
      </w:r>
    </w:p>
    <w:p>
      <w:pPr>
        <w:pStyle w:val="Heading2"/>
      </w:pPr>
      <w:r>
        <w:t>Глава 15. Коммерческое предложение спонсорам</w:t>
      </w:r>
    </w:p>
    <w:p>
      <w:r>
        <w:rPr>
          <w:rFonts w:ascii="Geologica" w:hAnsi="Geologica"/>
        </w:rPr>
        <w:t>Глава регламента лиги МатчТайм. Краткий обзор работы со спонсорами. Подробное пособие готовится отдельно.</w:t>
      </w:r>
    </w:p>
    <w:p>
      <w:r>
        <w:rPr>
          <w:rFonts w:ascii="Geologica" w:hAnsi="Geologica"/>
        </w:rPr>
      </w:r>
      <w:r>
        <w:rPr>
          <w:rFonts w:ascii="Geologica" w:hAnsi="Geologica"/>
          <w:b/>
        </w:rPr>
        <w:t>Ответственный:</w:t>
      </w:r>
      <w:r>
        <w:rPr>
          <w:rFonts w:ascii="Geologica" w:hAnsi="Geologica"/>
        </w:rPr>
        <w:t xml:space="preserve"> в перспективе — менеджер по работе со спонсорами.</w:t>
      </w:r>
    </w:p>
    <w:p>
      <w:pPr>
        <w:pStyle w:val="Heading3"/>
      </w:pPr>
      <w:r>
        <w:t>1. Принцип</w:t>
      </w:r>
    </w:p>
    <w:p>
      <w:r>
        <w:rPr>
          <w:rFonts w:ascii="Geologica" w:hAnsi="Geologica"/>
        </w:rPr>
        <w:t>Спонсор предоставляет финансирование. Партнёр предоставляет продукцию. Верхние уровни закрепляются только за спонсорами.</w:t>
      </w:r>
    </w:p>
    <w:p>
      <w:pPr>
        <w:pStyle w:val="Heading3"/>
      </w:pPr>
      <w:r>
        <w:t>2. Уровни</w:t>
      </w:r>
    </w:p>
    <w:p>
      <w:pPr>
        <w:pStyle w:val="ListBullet"/>
      </w:pPr>
      <w:r>
        <w:rPr>
          <w:rFonts w:ascii="Geologica" w:hAnsi="Geologica"/>
        </w:rPr>
        <w:t>Титульный спонсор: имя бренда в названии чемпионата.</w:t>
      </w:r>
    </w:p>
    <w:p>
      <w:pPr>
        <w:pStyle w:val="ListBullet"/>
      </w:pPr>
      <w:r>
        <w:rPr>
          <w:rFonts w:ascii="Geologica" w:hAnsi="Geologica"/>
        </w:rPr>
        <w:t>Генеральный спонсор.</w:t>
      </w:r>
    </w:p>
    <w:p>
      <w:pPr>
        <w:pStyle w:val="ListBullet"/>
      </w:pPr>
      <w:r>
        <w:rPr>
          <w:rFonts w:ascii="Geologica" w:hAnsi="Geologica"/>
        </w:rPr>
        <w:t>Официальный спонсор.</w:t>
      </w:r>
    </w:p>
    <w:p>
      <w:pPr>
        <w:pStyle w:val="ListBullet"/>
      </w:pPr>
      <w:r>
        <w:rPr>
          <w:rFonts w:ascii="Geologica" w:hAnsi="Geologica"/>
        </w:rPr>
        <w:t>Официальные партнёры-поставщики по категориям.</w:t>
      </w:r>
    </w:p>
    <w:p>
      <w:pPr>
        <w:pStyle w:val="Heading3"/>
      </w:pPr>
      <w:r>
        <w:t>3. Что предлагаем</w:t>
      </w:r>
    </w:p>
    <w:p>
      <w:r>
        <w:rPr>
          <w:rFonts w:ascii="Geologica" w:hAnsi="Geologica"/>
        </w:rPr>
        <w:t>Рекламные поверхности и активации: эфир трансляций, баннеры на площадке, логотип на форме, публикации в каналах, печатный журнал, размещение на сайте.</w:t>
      </w:r>
    </w:p>
    <w:p>
      <w:pPr>
        <w:pStyle w:val="Heading3"/>
      </w:pPr>
      <w:r>
        <w:t>4. Отдельное пособие</w:t>
      </w:r>
    </w:p>
    <w:p>
      <w:r>
        <w:rPr>
          <w:rFonts w:ascii="Geologica" w:hAnsi="Geologica"/>
        </w:rPr>
        <w:t>Полное пособие по поиску и ведению спонсоров готовится отдельно. Оно раскрывает уровни, цены, инвентарь активаций и порядок работы менеджера. Смотрите раздел карты «Спонсоры и партнёры».</w:t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247" w:right="1134" w:bottom="124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Geologica" w:hAnsi="Geologica"/>
        <w:sz w:val="20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Geologica" w:hAnsi="Geologica" w:eastAsia="Geologica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Geologica" w:hAnsi="Geologica"/>
      <w:b/>
      <w:bCs/>
      <w:color w:val="142A4D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Geologica" w:hAnsi="Geologica"/>
      <w:b/>
      <w:bCs/>
      <w:color w:val="142A4D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Geologica" w:hAnsi="Geologica"/>
      <w:b/>
      <w:bCs/>
      <w:color w:val="142A4D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Geologica" w:hAnsi="Geologica"/>
      <w:b/>
      <w:bCs/>
      <w:i/>
      <w:iCs/>
      <w:color w:val="142A4D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