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right"/>
      </w:pPr>
      <w:r>
        <w:rPr>
          <w:rFonts w:ascii="Geologica" w:hAnsi="Geologica" w:eastAsia="Geologica"/>
          <w:b/>
          <w:i w:val="0"/>
          <w:sz w:val="22"/>
        </w:rPr>
        <w:t>УТВЕРЖДАЮ</w:t>
      </w:r>
    </w:p>
    <w:p>
      <w:pPr>
        <w:spacing w:after="80"/>
        <w:jc w:val="right"/>
      </w:pPr>
      <w:r>
        <w:rPr>
          <w:rFonts w:ascii="Geologica" w:hAnsi="Geologica" w:eastAsia="Geologica"/>
          <w:b w:val="0"/>
          <w:i w:val="0"/>
          <w:sz w:val="23"/>
        </w:rPr>
        <w:t>Руководитель МатчТайм,</w:t>
      </w:r>
    </w:p>
    <w:p>
      <w:pPr>
        <w:spacing w:after="80"/>
        <w:jc w:val="right"/>
      </w:pPr>
      <w:r>
        <w:rPr>
          <w:rFonts w:ascii="Geologica" w:hAnsi="Geologica" w:eastAsia="Geologica"/>
          <w:b w:val="0"/>
          <w:i w:val="0"/>
          <w:sz w:val="23"/>
        </w:rPr>
        <w:t>индивидуальный предприниматель</w:t>
      </w:r>
    </w:p>
    <w:p>
      <w:pPr>
        <w:spacing w:after="80"/>
        <w:jc w:val="right"/>
      </w:pPr>
      <w:r>
        <w:rPr>
          <w:rFonts w:ascii="Geologica" w:hAnsi="Geologica" w:eastAsia="Geologica"/>
          <w:b w:val="0"/>
          <w:i w:val="0"/>
          <w:sz w:val="23"/>
        </w:rPr>
        <w:t>______________________ Е. А. Пинский</w:t>
      </w:r>
    </w:p>
    <w:p>
      <w:pPr>
        <w:spacing w:after="80"/>
        <w:jc w:val="right"/>
      </w:pPr>
      <w:r>
        <w:rPr>
          <w:rFonts w:ascii="Geologica" w:hAnsi="Geologica" w:eastAsia="Geologica"/>
          <w:b w:val="0"/>
          <w:i w:val="0"/>
          <w:sz w:val="23"/>
        </w:rPr>
        <w:t>«____» ______________ 2026 г.</w:t>
      </w:r>
    </w:p>
    <w:p/>
    <w:p/>
    <w:p/>
    <w:p/>
    <w:p>
      <w:pPr>
        <w:spacing w:after="80"/>
        <w:jc w:val="center"/>
      </w:pPr>
      <w:r>
        <w:rPr>
          <w:rFonts w:ascii="Geologica" w:hAnsi="Geologica" w:eastAsia="Geologica"/>
          <w:b/>
          <w:i w:val="0"/>
          <w:color w:val="142A4D"/>
          <w:sz w:val="52"/>
        </w:rPr>
        <w:t>ТЕХНИЧЕСКИЙ РЕГЛАМЕНТ</w:t>
      </w:r>
    </w:p>
    <w:p>
      <w:pPr>
        <w:spacing w:after="80"/>
        <w:jc w:val="center"/>
      </w:pPr>
      <w:r>
        <w:rPr>
          <w:rFonts w:ascii="Geologica" w:hAnsi="Geologica" w:eastAsia="Geologica"/>
          <w:b/>
          <w:i w:val="0"/>
          <w:color w:val="142A4D"/>
          <w:sz w:val="30"/>
        </w:rPr>
        <w:t>спортивной организации «МатчТайм»</w:t>
      </w:r>
    </w:p>
    <w:p/>
    <w:p/>
    <w:p/>
    <w:p/>
    <w:p/>
    <w:p/>
    <w:p/>
    <w:p/>
    <w:p/>
    <w:p/>
    <w:p>
      <w:pPr>
        <w:spacing w:after="80"/>
        <w:jc w:val="center"/>
      </w:pPr>
      <w:r>
        <w:rPr>
          <w:rFonts w:ascii="Geologica" w:hAnsi="Geologica" w:eastAsia="Geologica"/>
          <w:b/>
          <w:i w:val="0"/>
          <w:sz w:val="24"/>
        </w:rPr>
        <w:t>Иваново, 2026 г.</w:t>
      </w:r>
    </w:p>
    <w:p>
      <w:r>
        <w:br w:type="page"/>
      </w:r>
    </w:p>
    <w:p>
      <w:pPr>
        <w:spacing w:after="160"/>
        <w:jc w:val="center"/>
      </w:pPr>
      <w:r>
        <w:rPr>
          <w:rFonts w:ascii="Geologica" w:hAnsi="Geologica" w:eastAsia="Geologica"/>
          <w:b/>
          <w:i w:val="0"/>
          <w:color w:val="142A4D"/>
          <w:sz w:val="28"/>
        </w:rPr>
        <w:t>СОДЕРЖАНИЕ</w:t>
      </w:r>
    </w:p>
    <w:p>
      <w:r>
        <w:rPr>
          <w:rFonts w:ascii="Geologica" w:hAnsi="Geologica" w:eastAsia="Geologica"/>
          <w:b w:val="0"/>
          <w:i w:val="0"/>
          <w:sz w:val="23"/>
        </w:rPr>
        <w:fldChar w:fldCharType="begin"/>
        <w:instrText xml:space="preserve">TOC \o "1-2" \h \z \u</w:instrText>
        <w:fldChar w:fldCharType="separate"/>
        <w:r>
          <w:t>Оглавление обновится в Word: Ctrl+A, затем F9.</w:t>
        </w:r>
        <w:fldChar w:fldCharType="end"/>
      </w:r>
    </w:p>
    <w:p>
      <w:r>
        <w:br w:type="page"/>
      </w:r>
    </w:p>
    <w:p>
      <w:pPr>
        <w:pStyle w:val="Heading1"/>
        <w:jc w:val="center"/>
      </w:pPr>
      <w:r>
        <w:rPr>
          <w:rFonts w:ascii="Geologica" w:hAnsi="Geologica" w:eastAsia="Geologica"/>
          <w:b/>
          <w:i w:val="0"/>
          <w:color w:val="142A4D"/>
          <w:sz w:val="28"/>
        </w:rPr>
        <w:t>ТЕРМИНЫ И ОПРЕДЕЛЕНИЯ</w:t>
      </w:r>
    </w:p>
    <w:p>
      <w:pPr>
        <w:spacing w:after="80"/>
        <w:ind w:firstLine="709"/>
        <w:jc w:val="left"/>
      </w:pPr>
      <w:r>
        <w:rPr>
          <w:rFonts w:ascii="Geologica" w:hAnsi="Geologica" w:eastAsia="Geologica"/>
          <w:b/>
          <w:i w:val="0"/>
          <w:sz w:val="23"/>
        </w:rPr>
        <w:t xml:space="preserve">ФИФА (FIFA) — </w:t>
      </w:r>
      <w:r>
        <w:rPr>
          <w:rFonts w:ascii="Geologica" w:hAnsi="Geologica" w:eastAsia="Geologica"/>
          <w:b w:val="0"/>
          <w:i w:val="0"/>
          <w:sz w:val="23"/>
        </w:rPr>
        <w:t>Международная федерация футбола</w:t>
      </w:r>
    </w:p>
    <w:p>
      <w:pPr>
        <w:spacing w:after="80"/>
        <w:ind w:firstLine="709"/>
        <w:jc w:val="left"/>
      </w:pPr>
      <w:r>
        <w:rPr>
          <w:rFonts w:ascii="Geologica" w:hAnsi="Geologica" w:eastAsia="Geologica"/>
          <w:b/>
          <w:i w:val="0"/>
          <w:sz w:val="23"/>
        </w:rPr>
        <w:t xml:space="preserve">УЕФА (UEFA) — </w:t>
      </w:r>
      <w:r>
        <w:rPr>
          <w:rFonts w:ascii="Geologica" w:hAnsi="Geologica" w:eastAsia="Geologica"/>
          <w:b w:val="0"/>
          <w:i w:val="0"/>
          <w:sz w:val="23"/>
        </w:rPr>
        <w:t>Союз европейских футбольных ассоциаций</w:t>
      </w:r>
    </w:p>
    <w:p>
      <w:pPr>
        <w:spacing w:after="80"/>
        <w:ind w:firstLine="709"/>
        <w:jc w:val="left"/>
      </w:pPr>
      <w:r>
        <w:rPr>
          <w:rFonts w:ascii="Geologica" w:hAnsi="Geologica" w:eastAsia="Geologica"/>
          <w:b/>
          <w:i w:val="0"/>
          <w:sz w:val="23"/>
        </w:rPr>
        <w:t xml:space="preserve">РФС — </w:t>
      </w:r>
      <w:r>
        <w:rPr>
          <w:rFonts w:ascii="Geologica" w:hAnsi="Geologica" w:eastAsia="Geologica"/>
          <w:b w:val="0"/>
          <w:i w:val="0"/>
          <w:sz w:val="23"/>
        </w:rPr>
        <w:t>Общероссийская общественная организация «Российский футбольный союз»</w:t>
      </w:r>
    </w:p>
    <w:p>
      <w:pPr>
        <w:spacing w:after="80"/>
        <w:ind w:firstLine="709"/>
        <w:jc w:val="left"/>
      </w:pPr>
      <w:r>
        <w:rPr>
          <w:rFonts w:ascii="Geologica" w:hAnsi="Geologica" w:eastAsia="Geologica"/>
          <w:b/>
          <w:i w:val="0"/>
          <w:sz w:val="23"/>
        </w:rPr>
        <w:t xml:space="preserve">ИОФФ — </w:t>
      </w:r>
      <w:r>
        <w:rPr>
          <w:rFonts w:ascii="Geologica" w:hAnsi="Geologica" w:eastAsia="Geologica"/>
          <w:b w:val="0"/>
          <w:i w:val="0"/>
          <w:sz w:val="23"/>
        </w:rPr>
        <w:t>Ивановская областная общественная спортивная организация</w:t>
        <w:br/>
        <w:t>«Ивановская областная Федерация футбола»</w:t>
      </w:r>
    </w:p>
    <w:p>
      <w:pPr>
        <w:spacing w:after="80"/>
        <w:ind w:firstLine="709"/>
        <w:jc w:val="left"/>
      </w:pPr>
      <w:r>
        <w:rPr>
          <w:rFonts w:ascii="Geologica" w:hAnsi="Geologica" w:eastAsia="Geologica"/>
          <w:b/>
          <w:i w:val="0"/>
          <w:sz w:val="23"/>
        </w:rPr>
        <w:t xml:space="preserve">МатчТайм (MatchTime, МТ) — </w:t>
      </w:r>
      <w:r>
        <w:rPr>
          <w:rFonts w:ascii="Geologica" w:hAnsi="Geologica" w:eastAsia="Geologica"/>
          <w:b w:val="0"/>
          <w:i w:val="0"/>
          <w:sz w:val="23"/>
        </w:rPr>
        <w:t>Проект под руководством индивидуального предпринимателя Пинского Ефима Антоновича</w:t>
      </w:r>
    </w:p>
    <w:p>
      <w:pPr>
        <w:spacing w:after="80"/>
        <w:ind w:firstLine="709"/>
        <w:jc w:val="left"/>
      </w:pPr>
      <w:r>
        <w:rPr>
          <w:rFonts w:ascii="Geologica" w:hAnsi="Geologica" w:eastAsia="Geologica"/>
          <w:b/>
          <w:i w:val="0"/>
          <w:sz w:val="23"/>
        </w:rPr>
        <w:t xml:space="preserve">ОК — </w:t>
      </w:r>
      <w:r>
        <w:rPr>
          <w:rFonts w:ascii="Geologica" w:hAnsi="Geologica" w:eastAsia="Geologica"/>
          <w:b w:val="0"/>
          <w:i w:val="0"/>
          <w:sz w:val="23"/>
        </w:rPr>
        <w:t>Организационный комитет МатчТайм</w:t>
      </w:r>
    </w:p>
    <w:p>
      <w:pPr>
        <w:spacing w:after="80"/>
        <w:ind w:firstLine="709"/>
        <w:jc w:val="left"/>
      </w:pPr>
      <w:r>
        <w:rPr>
          <w:rFonts w:ascii="Geologica" w:hAnsi="Geologica" w:eastAsia="Geologica"/>
          <w:b/>
          <w:i w:val="0"/>
          <w:sz w:val="23"/>
        </w:rPr>
        <w:t xml:space="preserve">КДК — </w:t>
      </w:r>
      <w:r>
        <w:rPr>
          <w:rFonts w:ascii="Geologica" w:hAnsi="Geologica" w:eastAsia="Geologica"/>
          <w:b w:val="0"/>
          <w:i w:val="0"/>
          <w:sz w:val="23"/>
        </w:rPr>
        <w:t>Контрольно-дисциплинарный комитет МатчТайм</w:t>
      </w:r>
    </w:p>
    <w:p>
      <w:pPr>
        <w:spacing w:after="80"/>
        <w:ind w:firstLine="709"/>
        <w:jc w:val="left"/>
      </w:pPr>
      <w:r>
        <w:rPr>
          <w:rFonts w:ascii="Geologica" w:hAnsi="Geologica" w:eastAsia="Geologica"/>
          <w:b/>
          <w:i w:val="0"/>
          <w:sz w:val="23"/>
        </w:rPr>
        <w:t xml:space="preserve">СК — </w:t>
      </w:r>
      <w:r>
        <w:rPr>
          <w:rFonts w:ascii="Geologica" w:hAnsi="Geologica" w:eastAsia="Geologica"/>
          <w:b w:val="0"/>
          <w:i w:val="0"/>
          <w:sz w:val="23"/>
        </w:rPr>
        <w:t>Комитет судейства и инспектирования МатчТайм</w:t>
      </w:r>
    </w:p>
    <w:p>
      <w:pPr>
        <w:spacing w:after="80"/>
        <w:ind w:firstLine="709"/>
        <w:jc w:val="left"/>
      </w:pPr>
      <w:r>
        <w:rPr>
          <w:rFonts w:ascii="Geologica" w:hAnsi="Geologica" w:eastAsia="Geologica"/>
          <w:b/>
          <w:i w:val="0"/>
          <w:sz w:val="23"/>
        </w:rPr>
        <w:t xml:space="preserve">К-СМИ — </w:t>
      </w:r>
      <w:r>
        <w:rPr>
          <w:rFonts w:ascii="Geologica" w:hAnsi="Geologica" w:eastAsia="Geologica"/>
          <w:b w:val="0"/>
          <w:i w:val="0"/>
          <w:sz w:val="23"/>
        </w:rPr>
        <w:t>Комитет по информационному сопровождению и связям с общественностью МатчТайм</w:t>
      </w:r>
    </w:p>
    <w:p>
      <w:pPr>
        <w:spacing w:after="80"/>
        <w:ind w:firstLine="709"/>
        <w:jc w:val="left"/>
      </w:pPr>
      <w:r>
        <w:rPr>
          <w:rFonts w:ascii="Geologica" w:hAnsi="Geologica" w:eastAsia="Geologica"/>
          <w:b/>
          <w:i w:val="0"/>
          <w:sz w:val="23"/>
        </w:rPr>
        <w:t xml:space="preserve">К-МТО — </w:t>
      </w:r>
      <w:r>
        <w:rPr>
          <w:rFonts w:ascii="Geologica" w:hAnsi="Geologica" w:eastAsia="Geologica"/>
          <w:b w:val="0"/>
          <w:i w:val="0"/>
          <w:sz w:val="23"/>
        </w:rPr>
        <w:t>Комитет по материально-техническому обеспечению МатчТайм</w:t>
      </w:r>
    </w:p>
    <w:p>
      <w:pPr>
        <w:spacing w:after="80"/>
        <w:ind w:firstLine="709"/>
        <w:jc w:val="left"/>
      </w:pPr>
      <w:r>
        <w:rPr>
          <w:rFonts w:ascii="Geologica" w:hAnsi="Geologica" w:eastAsia="Geologica"/>
          <w:b/>
          <w:i w:val="0"/>
          <w:sz w:val="23"/>
        </w:rPr>
        <w:t>Ко-Доп</w:t>
        <w:br/>
        <w:t xml:space="preserve">(Мандатная комиссия) — </w:t>
      </w:r>
      <w:r>
        <w:rPr>
          <w:rFonts w:ascii="Geologica" w:hAnsi="Geologica" w:eastAsia="Geologica"/>
          <w:b w:val="0"/>
          <w:i w:val="0"/>
          <w:sz w:val="23"/>
        </w:rPr>
        <w:t>Комиссия по допуску футболистов, официальных лиц Клубов и официальных лиц матчей к соревнованиям под эгидой МатчТайм</w:t>
      </w:r>
    </w:p>
    <w:p>
      <w:pPr>
        <w:spacing w:after="80"/>
        <w:ind w:firstLine="709"/>
        <w:jc w:val="left"/>
      </w:pPr>
      <w:r>
        <w:rPr>
          <w:rFonts w:ascii="Geologica" w:hAnsi="Geologica" w:eastAsia="Geologica"/>
          <w:b/>
          <w:i w:val="0"/>
          <w:sz w:val="23"/>
        </w:rPr>
        <w:t xml:space="preserve">Ко-Фин — </w:t>
      </w:r>
      <w:r>
        <w:rPr>
          <w:rFonts w:ascii="Geologica" w:hAnsi="Geologica" w:eastAsia="Geologica"/>
          <w:b w:val="0"/>
          <w:i w:val="0"/>
          <w:sz w:val="23"/>
        </w:rPr>
        <w:t>Финансовая комиссия МатчТайм</w:t>
      </w:r>
    </w:p>
    <w:p>
      <w:pPr>
        <w:spacing w:after="80"/>
        <w:ind w:firstLine="709"/>
        <w:jc w:val="left"/>
      </w:pPr>
      <w:r>
        <w:rPr>
          <w:rFonts w:ascii="Geologica" w:hAnsi="Geologica" w:eastAsia="Geologica"/>
          <w:b/>
          <w:i w:val="0"/>
          <w:sz w:val="23"/>
        </w:rPr>
        <w:t xml:space="preserve">Ко-Док — </w:t>
      </w:r>
      <w:r>
        <w:rPr>
          <w:rFonts w:ascii="Geologica" w:hAnsi="Geologica" w:eastAsia="Geologica"/>
          <w:b w:val="0"/>
          <w:i w:val="0"/>
          <w:sz w:val="23"/>
        </w:rPr>
        <w:t>Комиссия по составлению, форматированию и согласованию документов МатчТайм</w:t>
      </w:r>
    </w:p>
    <w:p>
      <w:pPr>
        <w:spacing w:after="80"/>
        <w:ind w:firstLine="709"/>
        <w:jc w:val="left"/>
      </w:pPr>
      <w:r>
        <w:rPr>
          <w:rFonts w:ascii="Geologica" w:hAnsi="Geologica" w:eastAsia="Geologica"/>
          <w:b/>
          <w:i w:val="0"/>
          <w:sz w:val="23"/>
        </w:rPr>
        <w:t xml:space="preserve">Положение — </w:t>
      </w:r>
      <w:r>
        <w:rPr>
          <w:rFonts w:ascii="Geologica" w:hAnsi="Geologica" w:eastAsia="Geologica"/>
          <w:b w:val="0"/>
          <w:i w:val="0"/>
          <w:sz w:val="23"/>
        </w:rPr>
        <w:t>Утверждённый ОК документ, определяющий порядок организации и проведения настоящего Соревнования</w:t>
      </w:r>
    </w:p>
    <w:p>
      <w:pPr>
        <w:spacing w:after="80"/>
        <w:ind w:firstLine="709"/>
        <w:jc w:val="left"/>
      </w:pPr>
      <w:r>
        <w:rPr>
          <w:rFonts w:ascii="Geologica" w:hAnsi="Geologica" w:eastAsia="Geologica"/>
          <w:b/>
          <w:i w:val="0"/>
          <w:sz w:val="23"/>
        </w:rPr>
        <w:t xml:space="preserve">Технический регламент (ТР) — </w:t>
      </w:r>
      <w:r>
        <w:rPr>
          <w:rFonts w:ascii="Geologica" w:hAnsi="Geologica" w:eastAsia="Geologica"/>
          <w:b w:val="0"/>
          <w:i w:val="0"/>
          <w:sz w:val="23"/>
        </w:rPr>
        <w:t>Утверждённый ОК документ, определяющий порядок взаимодействия ОК, Клубов и участников при организации Соревнований</w:t>
      </w:r>
    </w:p>
    <w:p>
      <w:pPr>
        <w:spacing w:after="80"/>
        <w:ind w:firstLine="709"/>
        <w:jc w:val="left"/>
      </w:pPr>
      <w:r>
        <w:rPr>
          <w:rFonts w:ascii="Geologica" w:hAnsi="Geologica" w:eastAsia="Geologica"/>
          <w:b/>
          <w:i w:val="0"/>
          <w:sz w:val="23"/>
        </w:rPr>
        <w:t xml:space="preserve">Календарь соревнований — </w:t>
      </w:r>
      <w:r>
        <w:rPr>
          <w:rFonts w:ascii="Geologica" w:hAnsi="Geologica" w:eastAsia="Geologica"/>
          <w:b w:val="0"/>
          <w:i w:val="0"/>
          <w:sz w:val="23"/>
        </w:rPr>
        <w:t>Расписание игровых дней, заполненное парами играющих команд Клубов</w:t>
      </w:r>
    </w:p>
    <w:p>
      <w:pPr>
        <w:spacing w:after="80"/>
        <w:ind w:firstLine="709"/>
        <w:jc w:val="left"/>
      </w:pPr>
      <w:r>
        <w:rPr>
          <w:rFonts w:ascii="Geologica" w:hAnsi="Geologica" w:eastAsia="Geologica"/>
          <w:b/>
          <w:i w:val="0"/>
          <w:sz w:val="23"/>
        </w:rPr>
        <w:t xml:space="preserve">Правила игры, (Правила игры в футбол) — </w:t>
      </w:r>
      <w:r>
        <w:rPr>
          <w:rFonts w:ascii="Geologica" w:hAnsi="Geologica" w:eastAsia="Geologica"/>
          <w:b w:val="0"/>
          <w:i w:val="0"/>
          <w:sz w:val="23"/>
        </w:rPr>
        <w:t>Правила игры в футбол, утверждённые Международным советом (ИФАБ) (последняя редакция)</w:t>
      </w:r>
    </w:p>
    <w:p>
      <w:pPr>
        <w:spacing w:after="80"/>
        <w:ind w:firstLine="709"/>
        <w:jc w:val="left"/>
      </w:pPr>
      <w:r>
        <w:rPr>
          <w:rFonts w:ascii="Geologica" w:hAnsi="Geologica" w:eastAsia="Geologica"/>
          <w:b/>
          <w:i w:val="0"/>
          <w:sz w:val="23"/>
        </w:rPr>
        <w:t xml:space="preserve">Протокол матча (Протокол) — </w:t>
      </w:r>
      <w:r>
        <w:rPr>
          <w:rFonts w:ascii="Geologica" w:hAnsi="Geologica" w:eastAsia="Geologica"/>
          <w:b w:val="0"/>
          <w:i w:val="0"/>
          <w:sz w:val="23"/>
        </w:rPr>
        <w:t>Главный документ матча, в котором фиксируются все события, произошедшие в этом матче</w:t>
      </w:r>
    </w:p>
    <w:p>
      <w:pPr>
        <w:spacing w:after="80"/>
        <w:ind w:firstLine="709"/>
        <w:jc w:val="left"/>
      </w:pPr>
      <w:r>
        <w:rPr>
          <w:rFonts w:ascii="Geologica" w:hAnsi="Geologica" w:eastAsia="Geologica"/>
          <w:b/>
          <w:i w:val="0"/>
          <w:sz w:val="23"/>
        </w:rPr>
        <w:t xml:space="preserve">Договор — </w:t>
      </w:r>
      <w:r>
        <w:rPr>
          <w:rFonts w:ascii="Geologica" w:hAnsi="Geologica" w:eastAsia="Geologica"/>
          <w:b w:val="0"/>
          <w:i w:val="0"/>
          <w:sz w:val="23"/>
        </w:rPr>
        <w:t>Договор возмездного оказания услуг, заключённый между проводящей организацией и официальным лицом клуба</w:t>
      </w:r>
    </w:p>
    <w:p>
      <w:pPr>
        <w:spacing w:after="80"/>
        <w:ind w:firstLine="709"/>
        <w:jc w:val="left"/>
      </w:pPr>
      <w:r>
        <w:rPr>
          <w:rFonts w:ascii="Geologica" w:hAnsi="Geologica" w:eastAsia="Geologica"/>
          <w:b/>
          <w:i w:val="0"/>
          <w:sz w:val="23"/>
        </w:rPr>
        <w:t xml:space="preserve">Кодекс дисциплинарных санкций — </w:t>
      </w:r>
      <w:r>
        <w:rPr>
          <w:rFonts w:ascii="Geologica" w:hAnsi="Geologica" w:eastAsia="Geologica"/>
          <w:b w:val="0"/>
          <w:i w:val="0"/>
          <w:sz w:val="23"/>
        </w:rPr>
        <w:t>Документ, предусматривающий последствия нарушений, совершённых участниками соревнования.</w:t>
      </w:r>
    </w:p>
    <w:p>
      <w:pPr>
        <w:spacing w:after="80"/>
        <w:ind w:firstLine="709"/>
        <w:jc w:val="left"/>
      </w:pPr>
      <w:r>
        <w:rPr>
          <w:rFonts w:ascii="Geologica" w:hAnsi="Geologica" w:eastAsia="Geologica"/>
          <w:b/>
          <w:i w:val="0"/>
          <w:sz w:val="23"/>
        </w:rPr>
        <w:t xml:space="preserve">Руководство ОК — </w:t>
      </w:r>
      <w:r>
        <w:rPr>
          <w:rFonts w:ascii="Geologica" w:hAnsi="Geologica" w:eastAsia="Geologica"/>
          <w:b w:val="0"/>
          <w:i w:val="0"/>
          <w:sz w:val="23"/>
        </w:rPr>
        <w:t>Председатель, заместители председателя, секретарь, должностные лица ОК</w:t>
      </w:r>
    </w:p>
    <w:p>
      <w:pPr>
        <w:spacing w:after="80"/>
        <w:ind w:firstLine="709"/>
        <w:jc w:val="left"/>
      </w:pPr>
      <w:r>
        <w:rPr>
          <w:rFonts w:ascii="Geologica" w:hAnsi="Geologica" w:eastAsia="Geologica"/>
          <w:b/>
          <w:i w:val="0"/>
          <w:sz w:val="23"/>
        </w:rPr>
        <w:t xml:space="preserve">Участники матча — </w:t>
      </w:r>
      <w:r>
        <w:rPr>
          <w:rFonts w:ascii="Geologica" w:hAnsi="Geologica" w:eastAsia="Geologica"/>
          <w:b w:val="0"/>
          <w:i w:val="0"/>
          <w:sz w:val="23"/>
        </w:rPr>
        <w:t>Футболисты, Официальные лица Клуба, Официальные лица матча</w:t>
      </w:r>
    </w:p>
    <w:p>
      <w:pPr>
        <w:spacing w:after="80"/>
        <w:ind w:firstLine="709"/>
        <w:jc w:val="left"/>
      </w:pPr>
      <w:r>
        <w:rPr>
          <w:rFonts w:ascii="Geologica" w:hAnsi="Geologica" w:eastAsia="Geologica"/>
          <w:b/>
          <w:i w:val="0"/>
          <w:sz w:val="23"/>
        </w:rPr>
        <w:t xml:space="preserve">Персонал — </w:t>
      </w:r>
      <w:r>
        <w:rPr>
          <w:rFonts w:ascii="Geologica" w:hAnsi="Geologica" w:eastAsia="Geologica"/>
          <w:b w:val="0"/>
          <w:i w:val="0"/>
          <w:sz w:val="23"/>
        </w:rPr>
        <w:t>Представители ОК, фотографы, видеооператоры, врачи и другие лица, обслуживающие Соревнование или матч</w:t>
      </w:r>
    </w:p>
    <w:p>
      <w:pPr>
        <w:spacing w:after="80"/>
        <w:ind w:firstLine="709"/>
        <w:jc w:val="left"/>
      </w:pPr>
      <w:r>
        <w:rPr>
          <w:rFonts w:ascii="Geologica" w:hAnsi="Geologica" w:eastAsia="Geologica"/>
          <w:b/>
          <w:i w:val="0"/>
          <w:sz w:val="23"/>
        </w:rPr>
        <w:t xml:space="preserve">Футболист (игрок) — </w:t>
      </w:r>
      <w:r>
        <w:rPr>
          <w:rFonts w:ascii="Geologica" w:hAnsi="Geologica" w:eastAsia="Geologica"/>
          <w:b w:val="0"/>
          <w:i w:val="0"/>
          <w:sz w:val="23"/>
        </w:rPr>
        <w:t>Футболист, зарегистрированный для участия в Соревновании</w:t>
      </w:r>
    </w:p>
    <w:p>
      <w:pPr>
        <w:spacing w:after="80"/>
        <w:ind w:firstLine="709"/>
        <w:jc w:val="left"/>
      </w:pPr>
      <w:r>
        <w:rPr>
          <w:rFonts w:ascii="Geologica" w:hAnsi="Geologica" w:eastAsia="Geologica"/>
          <w:b/>
          <w:i w:val="0"/>
          <w:sz w:val="23"/>
        </w:rPr>
        <w:t xml:space="preserve">Официальные лица Клуба — </w:t>
      </w:r>
      <w:r>
        <w:rPr>
          <w:rFonts w:ascii="Geologica" w:hAnsi="Geologica" w:eastAsia="Geologica"/>
          <w:b w:val="0"/>
          <w:i w:val="0"/>
          <w:sz w:val="23"/>
        </w:rPr>
        <w:t>Уполномоченные лица, включенные в заявочный лист руководящего и тренерского состава Клуба для участия в Соревновании</w:t>
      </w:r>
    </w:p>
    <w:p>
      <w:pPr>
        <w:spacing w:after="80"/>
        <w:ind w:firstLine="709"/>
        <w:jc w:val="left"/>
      </w:pPr>
      <w:r>
        <w:rPr>
          <w:rFonts w:ascii="Geologica" w:hAnsi="Geologica" w:eastAsia="Geologica"/>
          <w:b/>
          <w:i w:val="0"/>
          <w:sz w:val="23"/>
        </w:rPr>
        <w:t xml:space="preserve">Официальные лица матча — </w:t>
      </w:r>
      <w:r>
        <w:rPr>
          <w:rFonts w:ascii="Geologica" w:hAnsi="Geologica" w:eastAsia="Geologica"/>
          <w:b w:val="0"/>
          <w:i w:val="0"/>
          <w:sz w:val="23"/>
        </w:rPr>
        <w:t>Инспектор, главный судья, помощники главного судьи, резервный судья, делегат матча и иные лица, которые по распоряжению ОК отвечают за проведение матча</w:t>
      </w:r>
    </w:p>
    <w:p>
      <w:pPr>
        <w:spacing w:after="80"/>
        <w:ind w:firstLine="709"/>
        <w:jc w:val="left"/>
      </w:pPr>
      <w:r>
        <w:rPr>
          <w:rFonts w:ascii="Geologica" w:hAnsi="Geologica" w:eastAsia="Geologica"/>
          <w:b/>
          <w:i w:val="0"/>
          <w:sz w:val="23"/>
        </w:rPr>
        <w:t xml:space="preserve">Инспектор — </w:t>
      </w:r>
      <w:r>
        <w:rPr>
          <w:rFonts w:ascii="Geologica" w:hAnsi="Geologica" w:eastAsia="Geologica"/>
          <w:b w:val="0"/>
          <w:i w:val="0"/>
          <w:sz w:val="23"/>
        </w:rPr>
        <w:t>Официальное лицо матча, уполномоченное Организационным комитетом, осуществляющее контроль по соблюдению положений регламентирующих документов по организации и проведению матча, а также в установленном порядке оценивающее действия судьи</w:t>
      </w:r>
    </w:p>
    <w:p>
      <w:pPr>
        <w:spacing w:after="80"/>
        <w:ind w:firstLine="709"/>
        <w:jc w:val="left"/>
      </w:pPr>
      <w:r>
        <w:rPr>
          <w:rFonts w:ascii="Geologica" w:hAnsi="Geologica" w:eastAsia="Geologica"/>
          <w:b/>
          <w:i w:val="0"/>
          <w:sz w:val="23"/>
        </w:rPr>
        <w:t xml:space="preserve">Делегат матча (Делегат) — </w:t>
      </w:r>
      <w:r>
        <w:rPr>
          <w:rFonts w:ascii="Geologica" w:hAnsi="Geologica" w:eastAsia="Geologica"/>
          <w:b w:val="0"/>
          <w:i w:val="0"/>
          <w:sz w:val="23"/>
        </w:rPr>
        <w:t>Назначенное ОК лицо, отвечающее за вопросы организации и проведения матча</w:t>
      </w:r>
    </w:p>
    <w:p>
      <w:pPr>
        <w:spacing w:after="80"/>
        <w:ind w:firstLine="709"/>
        <w:jc w:val="left"/>
      </w:pPr>
      <w:r>
        <w:rPr>
          <w:rFonts w:ascii="Geologica" w:hAnsi="Geologica" w:eastAsia="Geologica"/>
          <w:b/>
          <w:i w:val="0"/>
          <w:sz w:val="23"/>
        </w:rPr>
        <w:t xml:space="preserve">Соревнование — </w:t>
      </w:r>
      <w:r>
        <w:rPr>
          <w:rFonts w:ascii="Geologica" w:hAnsi="Geologica" w:eastAsia="Geologica"/>
          <w:b w:val="0"/>
          <w:i w:val="0"/>
          <w:sz w:val="23"/>
        </w:rPr>
        <w:t>Форма деятельности, борьба, соперничество за достижение превосходства, лучшего результата</w:t>
      </w:r>
    </w:p>
    <w:p>
      <w:pPr>
        <w:spacing w:after="80"/>
        <w:ind w:firstLine="709"/>
        <w:jc w:val="left"/>
      </w:pPr>
      <w:r>
        <w:rPr>
          <w:rFonts w:ascii="Geologica" w:hAnsi="Geologica" w:eastAsia="Geologica"/>
          <w:b/>
          <w:i w:val="0"/>
          <w:sz w:val="23"/>
        </w:rPr>
        <w:t xml:space="preserve">Матч — </w:t>
      </w:r>
      <w:r>
        <w:rPr>
          <w:rFonts w:ascii="Geologica" w:hAnsi="Geologica" w:eastAsia="Geologica"/>
          <w:b w:val="0"/>
          <w:i w:val="0"/>
          <w:sz w:val="23"/>
        </w:rPr>
        <w:t>Игра между двумя футбольными командами по определённым правилам</w:t>
      </w:r>
    </w:p>
    <w:p>
      <w:pPr>
        <w:spacing w:after="80"/>
        <w:ind w:firstLine="709"/>
        <w:jc w:val="left"/>
      </w:pPr>
      <w:r>
        <w:rPr>
          <w:rFonts w:ascii="Geologica" w:hAnsi="Geologica" w:eastAsia="Geologica"/>
          <w:b/>
          <w:i w:val="0"/>
          <w:sz w:val="23"/>
        </w:rPr>
        <w:t xml:space="preserve">Матч с высоким уровнем факторов риска — </w:t>
      </w:r>
      <w:r>
        <w:rPr>
          <w:rFonts w:ascii="Geologica" w:hAnsi="Geologica" w:eastAsia="Geologica"/>
          <w:b w:val="0"/>
          <w:i w:val="0"/>
          <w:sz w:val="23"/>
        </w:rPr>
        <w:t>Матч двух Клубов, имеющий историческое футбольное соперничество, и/или взаимные напряжённые отношения, и/или взаимные турнирные претензии (за чемпионство, место и т.д.), а также матчи, объявленные таковыми ОК в силу иных обстоятельств</w:t>
      </w:r>
    </w:p>
    <w:p>
      <w:pPr>
        <w:spacing w:after="80"/>
        <w:ind w:firstLine="709"/>
        <w:jc w:val="left"/>
      </w:pPr>
      <w:r>
        <w:rPr>
          <w:rFonts w:ascii="Geologica" w:hAnsi="Geologica" w:eastAsia="Geologica"/>
          <w:b/>
          <w:i w:val="0"/>
          <w:sz w:val="23"/>
        </w:rPr>
        <w:t xml:space="preserve">Клуб — </w:t>
      </w:r>
      <w:r>
        <w:rPr>
          <w:rFonts w:ascii="Geologica" w:hAnsi="Geologica" w:eastAsia="Geologica"/>
          <w:b w:val="0"/>
          <w:i w:val="0"/>
          <w:sz w:val="23"/>
        </w:rPr>
        <w:t>Футбольный клуб, член МТ</w:t>
      </w:r>
    </w:p>
    <w:p>
      <w:pPr>
        <w:spacing w:after="80"/>
        <w:ind w:firstLine="709"/>
        <w:jc w:val="left"/>
      </w:pPr>
      <w:r>
        <w:rPr>
          <w:rFonts w:ascii="Geologica" w:hAnsi="Geologica" w:eastAsia="Geologica"/>
          <w:b/>
          <w:i w:val="0"/>
          <w:sz w:val="23"/>
        </w:rPr>
        <w:t xml:space="preserve">Команда — </w:t>
      </w:r>
      <w:r>
        <w:rPr>
          <w:rFonts w:ascii="Geologica" w:hAnsi="Geologica" w:eastAsia="Geologica"/>
          <w:b w:val="0"/>
          <w:i w:val="0"/>
          <w:sz w:val="23"/>
        </w:rPr>
        <w:t>Футбольная команда Клуба</w:t>
      </w:r>
    </w:p>
    <w:p>
      <w:pPr>
        <w:spacing w:after="80"/>
        <w:ind w:firstLine="709"/>
        <w:jc w:val="left"/>
      </w:pPr>
      <w:r>
        <w:rPr>
          <w:rFonts w:ascii="Geologica" w:hAnsi="Geologica" w:eastAsia="Geologica"/>
          <w:b/>
          <w:i w:val="0"/>
          <w:sz w:val="23"/>
        </w:rPr>
        <w:t xml:space="preserve">Сезон — </w:t>
      </w:r>
      <w:r>
        <w:rPr>
          <w:rFonts w:ascii="Geologica" w:hAnsi="Geologica" w:eastAsia="Geologica"/>
          <w:b w:val="0"/>
          <w:i w:val="0"/>
          <w:sz w:val="23"/>
        </w:rPr>
        <w:t>Период времени, начинающийся 01 мая, заканчивающийся 30 апреля годов, в течение которых проводится Соревнование</w:t>
      </w:r>
    </w:p>
    <w:p>
      <w:pPr>
        <w:spacing w:after="80"/>
        <w:ind w:firstLine="709"/>
        <w:jc w:val="left"/>
      </w:pPr>
      <w:r>
        <w:rPr>
          <w:rFonts w:ascii="Geologica" w:hAnsi="Geologica" w:eastAsia="Geologica"/>
          <w:b/>
          <w:i w:val="0"/>
          <w:sz w:val="23"/>
        </w:rPr>
        <w:t xml:space="preserve">Стадион/зал — </w:t>
      </w:r>
      <w:r>
        <w:rPr>
          <w:rFonts w:ascii="Geologica" w:hAnsi="Geologica" w:eastAsia="Geologica"/>
          <w:b w:val="0"/>
          <w:i w:val="0"/>
          <w:sz w:val="23"/>
        </w:rPr>
        <w:t>Объект спорта, на котором проводится Соревнование</w:t>
      </w:r>
    </w:p>
    <w:p>
      <w:pPr>
        <w:spacing w:after="80"/>
        <w:ind w:firstLine="709"/>
        <w:jc w:val="left"/>
      </w:pPr>
      <w:r>
        <w:rPr>
          <w:rFonts w:ascii="Geologica" w:hAnsi="Geologica" w:eastAsia="Geologica"/>
          <w:b/>
          <w:i w:val="0"/>
          <w:sz w:val="23"/>
        </w:rPr>
        <w:t xml:space="preserve">Игровая зона — </w:t>
      </w:r>
      <w:r>
        <w:rPr>
          <w:rFonts w:ascii="Geologica" w:hAnsi="Geologica" w:eastAsia="Geologica"/>
          <w:b w:val="0"/>
          <w:i w:val="0"/>
          <w:sz w:val="23"/>
        </w:rPr>
        <w:t>Зона вокруг футбольного поля/зала для размещения в ней запасных игроков, официальных лиц Клуба, официальных лиц матча, персонала и других лиц, обслуживающих матч</w:t>
      </w:r>
    </w:p>
    <w:p>
      <w:pPr>
        <w:spacing w:after="80"/>
        <w:ind w:firstLine="709"/>
        <w:jc w:val="left"/>
      </w:pPr>
      <w:r>
        <w:rPr>
          <w:rFonts w:ascii="Geologica" w:hAnsi="Geologica" w:eastAsia="Geologica"/>
          <w:b/>
          <w:i w:val="0"/>
          <w:sz w:val="23"/>
        </w:rPr>
        <w:t xml:space="preserve">Микст-зона — </w:t>
      </w:r>
      <w:r>
        <w:rPr>
          <w:rFonts w:ascii="Geologica" w:hAnsi="Geologica" w:eastAsia="Geologica"/>
          <w:b w:val="0"/>
          <w:i w:val="0"/>
          <w:sz w:val="23"/>
        </w:rPr>
        <w:t>Специально определённое пространство на стадионе, отведённое для общения журналистов со спортсменами</w:t>
      </w:r>
    </w:p>
    <w:p>
      <w:pPr>
        <w:spacing w:after="80"/>
        <w:ind w:firstLine="709"/>
        <w:jc w:val="left"/>
      </w:pPr>
      <w:r>
        <w:rPr>
          <w:rFonts w:ascii="Geologica" w:hAnsi="Geologica" w:eastAsia="Geologica"/>
          <w:b/>
          <w:i w:val="0"/>
          <w:sz w:val="23"/>
        </w:rPr>
        <w:t xml:space="preserve">До матча — </w:t>
      </w:r>
      <w:r>
        <w:rPr>
          <w:rFonts w:ascii="Geologica" w:hAnsi="Geologica" w:eastAsia="Geologica"/>
          <w:b w:val="0"/>
          <w:i w:val="0"/>
          <w:sz w:val="23"/>
        </w:rPr>
        <w:t>Промежуток времени между вступлением команды в пределы стадиона/зала и начальным свистком судьи</w:t>
      </w:r>
    </w:p>
    <w:p>
      <w:pPr>
        <w:spacing w:after="80"/>
        <w:ind w:firstLine="709"/>
        <w:jc w:val="left"/>
      </w:pPr>
      <w:r>
        <w:rPr>
          <w:rFonts w:ascii="Geologica" w:hAnsi="Geologica" w:eastAsia="Geologica"/>
          <w:b/>
          <w:i w:val="0"/>
          <w:sz w:val="23"/>
        </w:rPr>
        <w:t xml:space="preserve">После матча — </w:t>
      </w:r>
      <w:r>
        <w:rPr>
          <w:rFonts w:ascii="Geologica" w:hAnsi="Geologica" w:eastAsia="Geologica"/>
          <w:b w:val="0"/>
          <w:i w:val="0"/>
          <w:sz w:val="23"/>
        </w:rPr>
        <w:t>Промежуток времени между финальным свистком судьи и моментом, когда команды покинут пределы стадиона/зала</w:t>
      </w:r>
    </w:p>
    <w:p>
      <w:pPr>
        <w:spacing w:after="80"/>
        <w:ind w:firstLine="709"/>
        <w:jc w:val="left"/>
      </w:pPr>
      <w:r>
        <w:rPr>
          <w:rFonts w:ascii="Geologica" w:hAnsi="Geologica" w:eastAsia="Geologica"/>
          <w:b/>
          <w:i w:val="0"/>
          <w:sz w:val="23"/>
        </w:rPr>
        <w:t xml:space="preserve">Форс-мажорные обстоятельства — </w:t>
      </w:r>
      <w:r>
        <w:rPr>
          <w:rFonts w:ascii="Geologica" w:hAnsi="Geologica" w:eastAsia="Geologica"/>
          <w:b w:val="0"/>
          <w:i w:val="0"/>
          <w:sz w:val="23"/>
        </w:rPr>
        <w:t>Обстоятельства непреодолимой силы: землетрясение, наводнение, ураган, пожар, военные действия, национальные и отраслевые забастовки, запретительные акты государственных органов власти, эпидемии и т.п., события, действие которых нельзя было ни предупредить, ни предотвратить никакой предусмотрительностью и никакими затратами.</w:t>
      </w:r>
    </w:p>
    <w:p>
      <w:pPr>
        <w:spacing w:after="80"/>
        <w:ind w:firstLine="709"/>
        <w:jc w:val="left"/>
      </w:pPr>
      <w:r>
        <w:rPr>
          <w:rFonts w:ascii="Geologica" w:hAnsi="Geologica" w:eastAsia="Geologica"/>
          <w:b/>
          <w:i w:val="0"/>
          <w:sz w:val="23"/>
        </w:rPr>
        <w:t xml:space="preserve">Сайт — </w:t>
      </w:r>
      <w:r>
        <w:rPr>
          <w:rFonts w:ascii="Geologica" w:hAnsi="Geologica" w:eastAsia="Geologica"/>
          <w:b w:val="0"/>
          <w:i w:val="0"/>
          <w:sz w:val="23"/>
        </w:rPr>
        <w:t>matchtime.football</w:t>
      </w:r>
    </w:p>
    <w:p>
      <w:pPr>
        <w:spacing w:after="80"/>
        <w:ind w:firstLine="709"/>
        <w:jc w:val="left"/>
      </w:pPr>
      <w:r>
        <w:rPr>
          <w:rFonts w:ascii="Geologica" w:hAnsi="Geologica" w:eastAsia="Geologica"/>
          <w:b/>
          <w:i w:val="0"/>
          <w:sz w:val="23"/>
        </w:rPr>
        <w:t xml:space="preserve">Электронная почта — </w:t>
      </w:r>
      <w:r>
        <w:rPr>
          <w:rFonts w:ascii="Geologica" w:hAnsi="Geologica" w:eastAsia="Geologica"/>
          <w:b w:val="0"/>
          <w:i w:val="0"/>
          <w:sz w:val="23"/>
        </w:rPr>
        <w:t>matchtime2019@yandex.ru</w:t>
      </w:r>
    </w:p>
    <w:p>
      <w:r>
        <w:br w:type="page"/>
      </w:r>
    </w:p>
    <w:p>
      <w:pPr>
        <w:pStyle w:val="Heading1"/>
        <w:jc w:val="center"/>
      </w:pPr>
      <w:r>
        <w:rPr>
          <w:rFonts w:ascii="Geologica" w:hAnsi="Geologica" w:eastAsia="Geologica"/>
          <w:b/>
          <w:i w:val="0"/>
          <w:color w:val="142A4D"/>
          <w:sz w:val="28"/>
        </w:rPr>
        <w:t>ГЛАВА I. ОБЩИЕ ПОЛОЖЕНИЯ</w:t>
      </w:r>
    </w:p>
    <w:p>
      <w:pPr>
        <w:pStyle w:val="Heading2"/>
        <w:jc w:val="left"/>
      </w:pPr>
      <w:r>
        <w:rPr>
          <w:rFonts w:ascii="Geologica" w:hAnsi="Geologica" w:eastAsia="Geologica"/>
          <w:b/>
          <w:i w:val="0"/>
          <w:color w:val="142A4D"/>
          <w:sz w:val="25"/>
        </w:rPr>
        <w:t>Статья 1. Наименование и общие положения о статусе Организации</w:t>
      </w:r>
    </w:p>
    <w:p>
      <w:pPr>
        <w:spacing w:after="80"/>
        <w:ind w:firstLine="709"/>
        <w:jc w:val="both"/>
      </w:pPr>
      <w:r>
        <w:rPr>
          <w:rFonts w:ascii="Geologica" w:hAnsi="Geologica" w:eastAsia="Geologica"/>
          <w:b w:val="0"/>
          <w:i w:val="0"/>
          <w:sz w:val="23"/>
        </w:rPr>
        <w:t>1. Официальным наименованием Организации является МатчТайм.</w:t>
      </w:r>
    </w:p>
    <w:p>
      <w:pPr>
        <w:spacing w:after="80"/>
        <w:ind w:firstLine="709"/>
        <w:jc w:val="both"/>
      </w:pPr>
      <w:r>
        <w:rPr>
          <w:rFonts w:ascii="Geologica" w:hAnsi="Geologica" w:eastAsia="Geologica"/>
          <w:b w:val="0"/>
          <w:i w:val="0"/>
          <w:sz w:val="23"/>
        </w:rPr>
        <w:t>2. Наименования «MatchTime» и «Первенство любительских клубов Ивановской области» являются равнозначными официальному наименованию Организации и используются наравне с ним.</w:t>
      </w:r>
    </w:p>
    <w:p>
      <w:pPr>
        <w:spacing w:after="80"/>
        <w:ind w:firstLine="709"/>
        <w:jc w:val="both"/>
      </w:pPr>
      <w:r>
        <w:rPr>
          <w:rFonts w:ascii="Geologica" w:hAnsi="Geologica" w:eastAsia="Geologica"/>
          <w:b w:val="0"/>
          <w:i w:val="0"/>
          <w:sz w:val="23"/>
        </w:rPr>
        <w:t>3. МатчТайм — проект, осуществляемый под руководством Индивидуального предпринимателя Пинского Ефима Антоновича.</w:t>
      </w:r>
    </w:p>
    <w:p>
      <w:pPr>
        <w:spacing w:after="80"/>
        <w:ind w:firstLine="709"/>
        <w:jc w:val="both"/>
      </w:pPr>
      <w:r>
        <w:rPr>
          <w:rFonts w:ascii="Geologica" w:hAnsi="Geologica" w:eastAsia="Geologica"/>
          <w:b w:val="0"/>
          <w:i w:val="0"/>
          <w:sz w:val="23"/>
        </w:rPr>
        <w:t>3.1. МатчТайм не зарегистрирован в качестве самостоятельного юридического лица в официальной документации органов исполнительной власти Российской Федерации.</w:t>
      </w:r>
    </w:p>
    <w:p>
      <w:pPr>
        <w:spacing w:after="80"/>
        <w:ind w:firstLine="709"/>
        <w:jc w:val="both"/>
      </w:pPr>
      <w:r>
        <w:rPr>
          <w:rFonts w:ascii="Geologica" w:hAnsi="Geologica" w:eastAsia="Geologica"/>
          <w:b w:val="0"/>
          <w:i w:val="0"/>
          <w:sz w:val="23"/>
        </w:rPr>
        <w:t>4. Единственным лицом, ответственным за деятельность Организации, является Индивидуальный предприниматель Пинский Ефим Антонович.</w:t>
      </w:r>
    </w:p>
    <w:p>
      <w:pPr>
        <w:spacing w:after="80"/>
        <w:ind w:firstLine="709"/>
        <w:jc w:val="both"/>
      </w:pPr>
      <w:r>
        <w:rPr>
          <w:rFonts w:ascii="Geologica" w:hAnsi="Geologica" w:eastAsia="Geologica"/>
          <w:b w:val="0"/>
          <w:i w:val="0"/>
          <w:sz w:val="23"/>
        </w:rPr>
        <w:t>5. Действуя от имени Организации, работники Организации действуют фактически от имени Индивидуального предпринимателя Пинского Ефима Антоновича.</w:t>
      </w:r>
    </w:p>
    <w:p>
      <w:pPr>
        <w:spacing w:after="80"/>
        <w:ind w:firstLine="709"/>
        <w:jc w:val="both"/>
      </w:pPr>
      <w:r>
        <w:rPr>
          <w:rFonts w:ascii="Geologica" w:hAnsi="Geologica" w:eastAsia="Geologica"/>
          <w:b w:val="0"/>
          <w:i w:val="0"/>
          <w:sz w:val="23"/>
        </w:rPr>
        <w:t>5.1. Официальным основанием для действия работников Организации от имени Индивидуального предпринимателя Пинского Ефима Антоновича является утверждение настоящего Регламента подписью и печатью Индивидуального предпринимателя Пинского Ефима Антоновича.</w:t>
      </w:r>
    </w:p>
    <w:p>
      <w:pPr>
        <w:spacing w:after="80"/>
        <w:ind w:firstLine="709"/>
        <w:jc w:val="both"/>
      </w:pPr>
      <w:r>
        <w:rPr>
          <w:rFonts w:ascii="Geologica" w:hAnsi="Geologica" w:eastAsia="Geologica"/>
          <w:b w:val="0"/>
          <w:i w:val="0"/>
          <w:sz w:val="23"/>
        </w:rPr>
        <w:t>6. Официальными информационными ресурсами и средствами связи Организации являются:</w:t>
      </w:r>
    </w:p>
    <w:p>
      <w:pPr>
        <w:spacing w:after="80"/>
        <w:ind w:left="709"/>
        <w:jc w:val="both"/>
      </w:pPr>
      <w:r>
        <w:rPr>
          <w:rFonts w:ascii="Geologica" w:hAnsi="Geologica" w:eastAsia="Geologica"/>
          <w:b w:val="0"/>
          <w:i w:val="0"/>
          <w:sz w:val="23"/>
        </w:rPr>
        <w:t>- официальный сайт Организации — matchtime.football;</w:t>
      </w:r>
    </w:p>
    <w:p>
      <w:pPr>
        <w:spacing w:after="80"/>
        <w:ind w:left="709"/>
        <w:jc w:val="both"/>
      </w:pPr>
      <w:r>
        <w:rPr>
          <w:rFonts w:ascii="Geologica" w:hAnsi="Geologica" w:eastAsia="Geologica"/>
          <w:b w:val="0"/>
          <w:i w:val="0"/>
          <w:sz w:val="23"/>
        </w:rPr>
        <w:t>- официальная электронная почта Организации — matchtime2019@yandex.ru;</w:t>
      </w:r>
    </w:p>
    <w:p>
      <w:pPr>
        <w:spacing w:after="80"/>
        <w:ind w:left="709"/>
        <w:jc w:val="both"/>
      </w:pPr>
      <w:r>
        <w:rPr>
          <w:rFonts w:ascii="Geologica" w:hAnsi="Geologica" w:eastAsia="Geologica"/>
          <w:b w:val="0"/>
          <w:i w:val="0"/>
          <w:sz w:val="23"/>
        </w:rPr>
        <w:t>- официальный аккаунт Организации в социальной сети «ВКонтакте» — vk.com/matchtime_official;</w:t>
      </w:r>
    </w:p>
    <w:p>
      <w:pPr>
        <w:spacing w:after="80"/>
        <w:ind w:left="709"/>
        <w:jc w:val="both"/>
      </w:pPr>
      <w:r>
        <w:rPr>
          <w:rFonts w:ascii="Geologica" w:hAnsi="Geologica" w:eastAsia="Geologica"/>
          <w:b w:val="0"/>
          <w:i w:val="0"/>
          <w:sz w:val="23"/>
        </w:rPr>
        <w:t>- официальный аккаунт Организации в социальной сети «Telegram» — t.me/matchtime37.</w:t>
      </w:r>
    </w:p>
    <w:p>
      <w:pPr>
        <w:pStyle w:val="Heading2"/>
        <w:jc w:val="left"/>
      </w:pPr>
      <w:r>
        <w:rPr>
          <w:rFonts w:ascii="Geologica" w:hAnsi="Geologica" w:eastAsia="Geologica"/>
          <w:b/>
          <w:i w:val="0"/>
          <w:color w:val="142A4D"/>
          <w:sz w:val="25"/>
        </w:rPr>
        <w:t>Статья 2. Предметы регулирования настоящего Регламента</w:t>
      </w:r>
    </w:p>
    <w:p>
      <w:pPr>
        <w:spacing w:after="80"/>
        <w:ind w:firstLine="709"/>
        <w:jc w:val="both"/>
      </w:pPr>
      <w:r>
        <w:rPr>
          <w:rFonts w:ascii="Geologica" w:hAnsi="Geologica" w:eastAsia="Geologica"/>
          <w:b w:val="0"/>
          <w:i w:val="0"/>
          <w:sz w:val="23"/>
        </w:rPr>
        <w:t>1. Настоящий Регламент является главным регулирующим документом Организации.</w:t>
      </w:r>
    </w:p>
    <w:p>
      <w:pPr>
        <w:spacing w:after="80"/>
        <w:ind w:firstLine="709"/>
        <w:jc w:val="both"/>
      </w:pPr>
      <w:r>
        <w:rPr>
          <w:rFonts w:ascii="Geologica" w:hAnsi="Geologica" w:eastAsia="Geologica"/>
          <w:b w:val="0"/>
          <w:i w:val="0"/>
          <w:sz w:val="23"/>
        </w:rPr>
        <w:t>2. Настоящий Регламент регулирует:</w:t>
      </w:r>
    </w:p>
    <w:p>
      <w:pPr>
        <w:spacing w:after="80"/>
        <w:ind w:left="709"/>
        <w:jc w:val="both"/>
      </w:pPr>
      <w:r>
        <w:rPr>
          <w:rFonts w:ascii="Geologica" w:hAnsi="Geologica" w:eastAsia="Geologica"/>
          <w:b w:val="0"/>
          <w:i w:val="0"/>
          <w:sz w:val="23"/>
        </w:rPr>
        <w:t>- порядок функционирования и развития Организации;</w:t>
      </w:r>
    </w:p>
    <w:p>
      <w:pPr>
        <w:spacing w:after="80"/>
        <w:ind w:left="709"/>
        <w:jc w:val="both"/>
      </w:pPr>
      <w:r>
        <w:rPr>
          <w:rFonts w:ascii="Geologica" w:hAnsi="Geologica" w:eastAsia="Geologica"/>
          <w:b w:val="0"/>
          <w:i w:val="0"/>
          <w:sz w:val="23"/>
        </w:rPr>
        <w:t>- порядок организации и проведения соревнований под эгидой Организации;</w:t>
      </w:r>
    </w:p>
    <w:p>
      <w:pPr>
        <w:spacing w:after="80"/>
        <w:ind w:left="709"/>
        <w:jc w:val="both"/>
      </w:pPr>
      <w:r>
        <w:rPr>
          <w:rFonts w:ascii="Geologica" w:hAnsi="Geologica" w:eastAsia="Geologica"/>
          <w:b w:val="0"/>
          <w:i w:val="0"/>
          <w:sz w:val="23"/>
        </w:rPr>
        <w:t>- порядок найма, работы, применения санкций и увольнения работников Организации;</w:t>
      </w:r>
    </w:p>
    <w:p>
      <w:pPr>
        <w:spacing w:after="80"/>
        <w:ind w:left="709"/>
        <w:jc w:val="both"/>
      </w:pPr>
      <w:r>
        <w:rPr>
          <w:rFonts w:ascii="Geologica" w:hAnsi="Geologica" w:eastAsia="Geologica"/>
          <w:b w:val="0"/>
          <w:i w:val="0"/>
          <w:sz w:val="23"/>
        </w:rPr>
        <w:t>- порядок взаимодействия Организации, работников Организации, Клубов, их официальных лиц и иных лиц между собой;</w:t>
      </w:r>
    </w:p>
    <w:p>
      <w:pPr>
        <w:spacing w:after="80"/>
        <w:ind w:left="709"/>
        <w:jc w:val="both"/>
      </w:pPr>
      <w:r>
        <w:rPr>
          <w:rFonts w:ascii="Geologica" w:hAnsi="Geologica" w:eastAsia="Geologica"/>
          <w:b w:val="0"/>
          <w:i w:val="0"/>
          <w:sz w:val="23"/>
        </w:rPr>
        <w:t>- порядок распоряжения собственностью Организации, в том числе Брендом МатчТайм и иной интеллектуальной собственностью Организации.</w:t>
      </w:r>
    </w:p>
    <w:p>
      <w:pPr>
        <w:spacing w:after="80"/>
        <w:ind w:firstLine="709"/>
        <w:jc w:val="both"/>
      </w:pPr>
      <w:r>
        <w:rPr>
          <w:rFonts w:ascii="Geologica" w:hAnsi="Geologica" w:eastAsia="Geologica"/>
          <w:b w:val="0"/>
          <w:i w:val="0"/>
          <w:sz w:val="23"/>
        </w:rPr>
        <w:t>3. Порядок организации и проведения отдельного соревнования под эгидой Организации детализируется Положением о проведении соревнования, разрабатываемым и утверждаемым на основании и в развитие настоящего Регламента.</w:t>
      </w:r>
    </w:p>
    <w:p>
      <w:pPr>
        <w:spacing w:after="80"/>
        <w:ind w:firstLine="709"/>
        <w:jc w:val="both"/>
      </w:pPr>
      <w:r>
        <w:rPr>
          <w:rFonts w:ascii="Geologica" w:hAnsi="Geologica" w:eastAsia="Geologica"/>
          <w:b w:val="0"/>
          <w:i w:val="0"/>
          <w:sz w:val="23"/>
        </w:rPr>
        <w:t>4. Во всём, что не урегулировано настоящим Регламентом, Организация руководствуется законодательством Российской Федерации, уставными документами вышестоящих организаций и Правилами Игры.</w:t>
      </w:r>
    </w:p>
    <w:p>
      <w:pPr>
        <w:pStyle w:val="Heading2"/>
        <w:jc w:val="left"/>
      </w:pPr>
      <w:r>
        <w:rPr>
          <w:rFonts w:ascii="Geologica" w:hAnsi="Geologica" w:eastAsia="Geologica"/>
          <w:b/>
          <w:i w:val="0"/>
          <w:color w:val="142A4D"/>
          <w:sz w:val="25"/>
        </w:rPr>
        <w:t>Статья 3. Цель и задачи Организации</w:t>
      </w:r>
    </w:p>
    <w:p>
      <w:pPr>
        <w:spacing w:after="80"/>
        <w:ind w:firstLine="709"/>
        <w:jc w:val="both"/>
      </w:pPr>
      <w:r>
        <w:rPr>
          <w:rFonts w:ascii="Geologica" w:hAnsi="Geologica" w:eastAsia="Geologica"/>
          <w:b w:val="0"/>
          <w:i w:val="0"/>
          <w:sz w:val="23"/>
        </w:rPr>
        <w:t>1. Целью Организации является развитие футбола и пропаганда здорового образа жизни на территории Российской Федерации.</w:t>
      </w:r>
    </w:p>
    <w:p>
      <w:pPr>
        <w:spacing w:after="80"/>
        <w:ind w:firstLine="709"/>
        <w:jc w:val="both"/>
      </w:pPr>
      <w:r>
        <w:rPr>
          <w:rFonts w:ascii="Geologica" w:hAnsi="Geologica" w:eastAsia="Geologica"/>
          <w:b w:val="0"/>
          <w:i w:val="0"/>
          <w:sz w:val="23"/>
        </w:rPr>
        <w:t>2. Задачами Организации являются:</w:t>
      </w:r>
    </w:p>
    <w:p>
      <w:pPr>
        <w:spacing w:after="80"/>
        <w:ind w:left="709"/>
        <w:jc w:val="both"/>
      </w:pPr>
      <w:r>
        <w:rPr>
          <w:rFonts w:ascii="Geologica" w:hAnsi="Geologica" w:eastAsia="Geologica"/>
          <w:b w:val="0"/>
          <w:i w:val="0"/>
          <w:sz w:val="23"/>
        </w:rPr>
        <w:t>- организация и проведение круглогодичных турниров по футболу, футболу 8×8 и мини-футболу (футзалу);</w:t>
      </w:r>
    </w:p>
    <w:p>
      <w:pPr>
        <w:spacing w:after="80"/>
        <w:ind w:left="709"/>
        <w:jc w:val="both"/>
      </w:pPr>
      <w:r>
        <w:rPr>
          <w:rFonts w:ascii="Geologica" w:hAnsi="Geologica" w:eastAsia="Geologica"/>
          <w:b w:val="0"/>
          <w:i w:val="0"/>
          <w:sz w:val="23"/>
        </w:rPr>
        <w:t>- привлечение населения, в первую очередь молодёжи, к занятиям футболом;</w:t>
      </w:r>
    </w:p>
    <w:p>
      <w:pPr>
        <w:spacing w:after="80"/>
        <w:ind w:left="709"/>
        <w:jc w:val="both"/>
      </w:pPr>
      <w:r>
        <w:rPr>
          <w:rFonts w:ascii="Geologica" w:hAnsi="Geologica" w:eastAsia="Geologica"/>
          <w:b w:val="0"/>
          <w:i w:val="0"/>
          <w:sz w:val="23"/>
        </w:rPr>
        <w:t>- организация мероприятий по повышению уровня спортивной подготовки населения;</w:t>
      </w:r>
    </w:p>
    <w:p>
      <w:pPr>
        <w:spacing w:after="80"/>
        <w:ind w:left="709"/>
        <w:jc w:val="both"/>
      </w:pPr>
      <w:r>
        <w:rPr>
          <w:rFonts w:ascii="Geologica" w:hAnsi="Geologica" w:eastAsia="Geologica"/>
          <w:b w:val="0"/>
          <w:i w:val="0"/>
          <w:sz w:val="23"/>
        </w:rPr>
        <w:t>- разработка и утверждение регламентов, положений и иных документов для проведения соревнований под эгидой Организации;</w:t>
      </w:r>
    </w:p>
    <w:p>
      <w:pPr>
        <w:spacing w:after="80"/>
        <w:ind w:left="709"/>
        <w:jc w:val="both"/>
      </w:pPr>
      <w:r>
        <w:rPr>
          <w:rFonts w:ascii="Geologica" w:hAnsi="Geologica" w:eastAsia="Geologica"/>
          <w:b w:val="0"/>
          <w:i w:val="0"/>
          <w:sz w:val="23"/>
        </w:rPr>
        <w:t>- ведение отчётной документации Организации;</w:t>
      </w:r>
    </w:p>
    <w:p>
      <w:pPr>
        <w:spacing w:after="80"/>
        <w:ind w:left="709"/>
        <w:jc w:val="both"/>
      </w:pPr>
      <w:r>
        <w:rPr>
          <w:rFonts w:ascii="Geologica" w:hAnsi="Geologica" w:eastAsia="Geologica"/>
          <w:b w:val="0"/>
          <w:i w:val="0"/>
          <w:sz w:val="23"/>
        </w:rPr>
        <w:t>- повышение уровня вовлечённости населения в занятия футболом, популяризация активного образа жизни;</w:t>
      </w:r>
    </w:p>
    <w:p>
      <w:pPr>
        <w:spacing w:after="80"/>
        <w:ind w:left="709"/>
        <w:jc w:val="both"/>
      </w:pPr>
      <w:r>
        <w:rPr>
          <w:rFonts w:ascii="Geologica" w:hAnsi="Geologica" w:eastAsia="Geologica"/>
          <w:b w:val="0"/>
          <w:i w:val="0"/>
          <w:sz w:val="23"/>
        </w:rPr>
        <w:t>- проведение спортивных мероприятий в качестве альтернативы занятиям, ухудшающим здоровье населения;</w:t>
      </w:r>
    </w:p>
    <w:p>
      <w:pPr>
        <w:spacing w:after="80"/>
        <w:ind w:left="709"/>
        <w:jc w:val="both"/>
      </w:pPr>
      <w:r>
        <w:rPr>
          <w:rFonts w:ascii="Geologica" w:hAnsi="Geologica" w:eastAsia="Geologica"/>
          <w:b w:val="0"/>
          <w:i w:val="0"/>
          <w:sz w:val="23"/>
        </w:rPr>
        <w:t>- создание условий для роста уровня игровых навыков участников соревнований и предоставление игровой практики футболистам;</w:t>
      </w:r>
    </w:p>
    <w:p>
      <w:pPr>
        <w:spacing w:after="80"/>
        <w:ind w:left="709"/>
        <w:jc w:val="both"/>
      </w:pPr>
      <w:r>
        <w:rPr>
          <w:rFonts w:ascii="Geologica" w:hAnsi="Geologica" w:eastAsia="Geologica"/>
          <w:b w:val="0"/>
          <w:i w:val="0"/>
          <w:sz w:val="23"/>
        </w:rPr>
        <w:t>- обеспечение соблюдения уставных документов вышестоящих организаций (в том числе ФИФА, УЕФА, РФС, ИОФФ, Департамента спорта Ивановской области), Правил Игры и негласных правил «Fair Play»;</w:t>
      </w:r>
    </w:p>
    <w:p>
      <w:pPr>
        <w:spacing w:after="80"/>
        <w:ind w:left="709"/>
        <w:jc w:val="both"/>
      </w:pPr>
      <w:r>
        <w:rPr>
          <w:rFonts w:ascii="Geologica" w:hAnsi="Geologica" w:eastAsia="Geologica"/>
          <w:b w:val="0"/>
          <w:i w:val="0"/>
          <w:sz w:val="23"/>
        </w:rPr>
        <w:t>- систематизация занятий населения футболом и его разновидностями.</w:t>
      </w:r>
    </w:p>
    <w:p>
      <w:pPr>
        <w:spacing w:after="80"/>
        <w:ind w:firstLine="709"/>
        <w:jc w:val="both"/>
      </w:pPr>
      <w:r>
        <w:rPr>
          <w:rFonts w:ascii="Geologica" w:hAnsi="Geologica" w:eastAsia="Geologica"/>
          <w:b w:val="0"/>
          <w:i w:val="0"/>
          <w:sz w:val="23"/>
        </w:rPr>
        <w:t>3. Организация осуществляет предпринимательскую деятельность в соответствии с законодательством Российской Федерации, в том числе в соответствии с Общероссийским классификатором видов экономической деятельности.</w:t>
      </w:r>
    </w:p>
    <w:p>
      <w:pPr>
        <w:spacing w:after="80"/>
        <w:ind w:firstLine="709"/>
        <w:jc w:val="both"/>
      </w:pPr>
      <w:r>
        <w:rPr>
          <w:rFonts w:ascii="Geologica" w:hAnsi="Geologica" w:eastAsia="Geologica"/>
          <w:b w:val="0"/>
          <w:i w:val="0"/>
          <w:sz w:val="23"/>
        </w:rPr>
        <w:t>3.1. Видами деятельности Организации являются:</w:t>
      </w:r>
    </w:p>
    <w:p>
      <w:pPr>
        <w:spacing w:after="80"/>
        <w:ind w:left="709"/>
        <w:jc w:val="both"/>
      </w:pPr>
      <w:r>
        <w:rPr>
          <w:rFonts w:ascii="Geologica" w:hAnsi="Geologica" w:eastAsia="Geologica"/>
          <w:b w:val="0"/>
          <w:i w:val="0"/>
          <w:sz w:val="23"/>
        </w:rPr>
        <w:t>- 93.19 — деятельность в области спорта прочая (организация и проведение соревнований и мероприятий по футболу, футболу 8×8 и мини-футболу (футзалу));</w:t>
      </w:r>
    </w:p>
    <w:p>
      <w:pPr>
        <w:spacing w:after="80"/>
        <w:ind w:left="709"/>
        <w:jc w:val="both"/>
      </w:pPr>
      <w:r>
        <w:rPr>
          <w:rFonts w:ascii="Geologica" w:hAnsi="Geologica" w:eastAsia="Geologica"/>
          <w:b w:val="0"/>
          <w:i w:val="0"/>
          <w:sz w:val="23"/>
        </w:rPr>
        <w:t>- 73.12 — представление в средствах массовой информации.</w:t>
      </w:r>
    </w:p>
    <w:p>
      <w:pPr>
        <w:pStyle w:val="Heading1"/>
        <w:jc w:val="center"/>
      </w:pPr>
      <w:r>
        <w:rPr>
          <w:rFonts w:ascii="Geologica" w:hAnsi="Geologica" w:eastAsia="Geologica"/>
          <w:b/>
          <w:i w:val="0"/>
          <w:color w:val="142A4D"/>
          <w:sz w:val="28"/>
        </w:rPr>
        <w:t>ГЛАВА II. РУКОВОДСТВО, СТРУКТУРА, КОМИТЕТЫ И КОМИССИИ ОРГАНИЗАЦИИ</w:t>
      </w:r>
    </w:p>
    <w:p>
      <w:pPr>
        <w:pStyle w:val="Heading2"/>
        <w:jc w:val="left"/>
      </w:pPr>
      <w:r>
        <w:rPr>
          <w:rFonts w:ascii="Geologica" w:hAnsi="Geologica" w:eastAsia="Geologica"/>
          <w:b/>
          <w:i w:val="0"/>
          <w:color w:val="142A4D"/>
          <w:sz w:val="25"/>
        </w:rPr>
        <w:t>Статья 4. Руководитель Организации</w:t>
      </w:r>
    </w:p>
    <w:p>
      <w:pPr>
        <w:spacing w:after="80"/>
        <w:ind w:firstLine="709"/>
        <w:jc w:val="both"/>
      </w:pPr>
      <w:r>
        <w:rPr>
          <w:rFonts w:ascii="Geologica" w:hAnsi="Geologica" w:eastAsia="Geologica"/>
          <w:b w:val="0"/>
          <w:i w:val="0"/>
          <w:sz w:val="23"/>
        </w:rPr>
        <w:t>1. Руководителем Организации является Индивидуальный предприниматель Пинский Ефим Антонович.</w:t>
      </w:r>
    </w:p>
    <w:p>
      <w:pPr>
        <w:spacing w:after="80"/>
        <w:ind w:firstLine="709"/>
        <w:jc w:val="both"/>
      </w:pPr>
      <w:r>
        <w:rPr>
          <w:rFonts w:ascii="Geologica" w:hAnsi="Geologica" w:eastAsia="Geologica"/>
          <w:b w:val="0"/>
          <w:i w:val="0"/>
          <w:sz w:val="23"/>
        </w:rPr>
        <w:t>2. Руководитель Организации осуществляет общее руководство деятельностью Организации и является высшим должностным лицом Организации.</w:t>
      </w:r>
    </w:p>
    <w:p>
      <w:pPr>
        <w:spacing w:after="80"/>
        <w:ind w:firstLine="709"/>
        <w:jc w:val="both"/>
      </w:pPr>
      <w:r>
        <w:rPr>
          <w:rFonts w:ascii="Geologica" w:hAnsi="Geologica" w:eastAsia="Geologica"/>
          <w:b w:val="0"/>
          <w:i w:val="0"/>
          <w:sz w:val="23"/>
        </w:rPr>
        <w:t>3. Особыми обязанностями Руководителя Организации являются:</w:t>
      </w:r>
    </w:p>
    <w:p>
      <w:pPr>
        <w:spacing w:after="80"/>
        <w:ind w:left="709"/>
        <w:jc w:val="both"/>
      </w:pPr>
      <w:r>
        <w:rPr>
          <w:rFonts w:ascii="Geologica" w:hAnsi="Geologica" w:eastAsia="Geologica"/>
          <w:b w:val="0"/>
          <w:i w:val="0"/>
          <w:sz w:val="23"/>
        </w:rPr>
        <w:t>- председательствовать и вести любые заседания объединений Организации;</w:t>
      </w:r>
    </w:p>
    <w:p>
      <w:pPr>
        <w:spacing w:after="80"/>
        <w:ind w:left="709"/>
        <w:jc w:val="both"/>
      </w:pPr>
      <w:r>
        <w:rPr>
          <w:rFonts w:ascii="Geologica" w:hAnsi="Geologica" w:eastAsia="Geologica"/>
          <w:b w:val="0"/>
          <w:i w:val="0"/>
          <w:sz w:val="23"/>
        </w:rPr>
        <w:t>- утверждать своей подписью регулирующие и отчётные документы Организации;</w:t>
      </w:r>
    </w:p>
    <w:p>
      <w:pPr>
        <w:spacing w:after="80"/>
        <w:ind w:left="709"/>
        <w:jc w:val="both"/>
      </w:pPr>
      <w:r>
        <w:rPr>
          <w:rFonts w:ascii="Geologica" w:hAnsi="Geologica" w:eastAsia="Geologica"/>
          <w:b w:val="0"/>
          <w:i w:val="0"/>
          <w:sz w:val="23"/>
        </w:rPr>
        <w:t>- формировать штат работников Организации;</w:t>
      </w:r>
    </w:p>
    <w:p>
      <w:pPr>
        <w:spacing w:after="80"/>
        <w:ind w:left="709"/>
        <w:jc w:val="both"/>
      </w:pPr>
      <w:r>
        <w:rPr>
          <w:rFonts w:ascii="Geologica" w:hAnsi="Geologica" w:eastAsia="Geologica"/>
          <w:b w:val="0"/>
          <w:i w:val="0"/>
          <w:sz w:val="23"/>
        </w:rPr>
        <w:t>- формировать план (стратегию) развития Организации и контролировать его соблюдение;</w:t>
      </w:r>
    </w:p>
    <w:p>
      <w:pPr>
        <w:spacing w:after="80"/>
        <w:ind w:left="709"/>
        <w:jc w:val="both"/>
      </w:pPr>
      <w:r>
        <w:rPr>
          <w:rFonts w:ascii="Geologica" w:hAnsi="Geologica" w:eastAsia="Geologica"/>
          <w:b w:val="0"/>
          <w:i w:val="0"/>
          <w:sz w:val="23"/>
        </w:rPr>
        <w:t>- организовывать мероприятия в соответствии с целью и задачами Организации;</w:t>
      </w:r>
    </w:p>
    <w:p>
      <w:pPr>
        <w:spacing w:after="80"/>
        <w:ind w:left="709"/>
        <w:jc w:val="both"/>
      </w:pPr>
      <w:r>
        <w:rPr>
          <w:rFonts w:ascii="Geologica" w:hAnsi="Geologica" w:eastAsia="Geologica"/>
          <w:b w:val="0"/>
          <w:i w:val="0"/>
          <w:sz w:val="23"/>
        </w:rPr>
        <w:t>- отвечать на письма Организационного комитета и иных объединений Организации, направленные на его имя;</w:t>
      </w:r>
    </w:p>
    <w:p>
      <w:pPr>
        <w:spacing w:after="80"/>
        <w:ind w:left="709"/>
        <w:jc w:val="both"/>
      </w:pPr>
      <w:r>
        <w:rPr>
          <w:rFonts w:ascii="Geologica" w:hAnsi="Geologica" w:eastAsia="Geologica"/>
          <w:b w:val="0"/>
          <w:i w:val="0"/>
          <w:sz w:val="23"/>
        </w:rPr>
        <w:t>- давать официальное толкование термина «уважительная причина» в письменной или устной форме;</w:t>
      </w:r>
    </w:p>
    <w:p>
      <w:pPr>
        <w:spacing w:after="80"/>
        <w:ind w:left="709"/>
        <w:jc w:val="both"/>
      </w:pPr>
      <w:r>
        <w:rPr>
          <w:rFonts w:ascii="Geologica" w:hAnsi="Geologica" w:eastAsia="Geologica"/>
          <w:b w:val="0"/>
          <w:i w:val="0"/>
          <w:sz w:val="23"/>
        </w:rPr>
        <w:t>- согласовывать проведение мероприятий и регулирующие документы с вышестоящими организациями;</w:t>
      </w:r>
    </w:p>
    <w:p>
      <w:pPr>
        <w:spacing w:after="80"/>
        <w:ind w:left="709"/>
        <w:jc w:val="both"/>
      </w:pPr>
      <w:r>
        <w:rPr>
          <w:rFonts w:ascii="Geologica" w:hAnsi="Geologica" w:eastAsia="Geologica"/>
          <w:b w:val="0"/>
          <w:i w:val="0"/>
          <w:sz w:val="23"/>
        </w:rPr>
        <w:t>- вести переговоры с другими организациями от имени Организации;</w:t>
      </w:r>
    </w:p>
    <w:p>
      <w:pPr>
        <w:spacing w:after="80"/>
        <w:ind w:left="709"/>
        <w:jc w:val="both"/>
      </w:pPr>
      <w:r>
        <w:rPr>
          <w:rFonts w:ascii="Geologica" w:hAnsi="Geologica" w:eastAsia="Geologica"/>
          <w:b w:val="0"/>
          <w:i w:val="0"/>
          <w:sz w:val="23"/>
        </w:rPr>
        <w:t>- формировать и представлять Организационному комитету ежегодный отчёт о деятельности Организации;</w:t>
      </w:r>
    </w:p>
    <w:p>
      <w:pPr>
        <w:spacing w:after="80"/>
        <w:ind w:left="709"/>
        <w:jc w:val="both"/>
      </w:pPr>
      <w:r>
        <w:rPr>
          <w:rFonts w:ascii="Geologica" w:hAnsi="Geologica" w:eastAsia="Geologica"/>
          <w:b w:val="0"/>
          <w:i w:val="0"/>
          <w:sz w:val="23"/>
        </w:rPr>
        <w:t>- контролировать соблюдение Организацией законодательства Российской Федерации;</w:t>
      </w:r>
    </w:p>
    <w:p>
      <w:pPr>
        <w:spacing w:after="80"/>
        <w:ind w:left="709"/>
        <w:jc w:val="both"/>
      </w:pPr>
      <w:r>
        <w:rPr>
          <w:rFonts w:ascii="Geologica" w:hAnsi="Geologica" w:eastAsia="Geologica"/>
          <w:b w:val="0"/>
          <w:i w:val="0"/>
          <w:sz w:val="23"/>
        </w:rPr>
        <w:t>- контролировать соблюдение Организацией уставных документов вышестоящих организаций, Правил Игры, негласных правил «Fair Play» и Перечня дисциплинарных санкций МатчТайм;</w:t>
      </w:r>
    </w:p>
    <w:p>
      <w:pPr>
        <w:spacing w:after="80"/>
        <w:ind w:left="709"/>
        <w:jc w:val="both"/>
      </w:pPr>
      <w:r>
        <w:rPr>
          <w:rFonts w:ascii="Geologica" w:hAnsi="Geologica" w:eastAsia="Geologica"/>
          <w:b w:val="0"/>
          <w:i w:val="0"/>
          <w:sz w:val="23"/>
        </w:rPr>
        <w:t>- контролировать налоговую деятельность Организации.</w:t>
      </w:r>
    </w:p>
    <w:p>
      <w:pPr>
        <w:spacing w:after="80"/>
        <w:ind w:firstLine="709"/>
        <w:jc w:val="both"/>
      </w:pPr>
      <w:r>
        <w:rPr>
          <w:rFonts w:ascii="Geologica" w:hAnsi="Geologica" w:eastAsia="Geologica"/>
          <w:b w:val="0"/>
          <w:i w:val="0"/>
          <w:sz w:val="23"/>
        </w:rPr>
        <w:t>4. Особыми правами Руководителя Организации являются:</w:t>
      </w:r>
    </w:p>
    <w:p>
      <w:pPr>
        <w:spacing w:after="80"/>
        <w:ind w:left="709"/>
        <w:jc w:val="both"/>
      </w:pPr>
      <w:r>
        <w:rPr>
          <w:rFonts w:ascii="Geologica" w:hAnsi="Geologica" w:eastAsia="Geologica"/>
          <w:b w:val="0"/>
          <w:i w:val="0"/>
          <w:sz w:val="23"/>
        </w:rPr>
        <w:t>- участвовать в деятельности Организации в качестве участника соревнований, члена и (или) председателя Организационного комитета и иных комитетов и комиссий Организации;</w:t>
      </w:r>
    </w:p>
    <w:p>
      <w:pPr>
        <w:spacing w:after="80"/>
        <w:ind w:left="709"/>
        <w:jc w:val="both"/>
      </w:pPr>
      <w:r>
        <w:rPr>
          <w:rFonts w:ascii="Geologica" w:hAnsi="Geologica" w:eastAsia="Geologica"/>
          <w:b w:val="0"/>
          <w:i w:val="0"/>
          <w:sz w:val="23"/>
        </w:rPr>
        <w:t>- объявлять о приостановке или прекращении деятельности Организации;</w:t>
      </w:r>
    </w:p>
    <w:p>
      <w:pPr>
        <w:spacing w:after="80"/>
        <w:ind w:left="709"/>
        <w:jc w:val="both"/>
      </w:pPr>
      <w:r>
        <w:rPr>
          <w:rFonts w:ascii="Geologica" w:hAnsi="Geologica" w:eastAsia="Geologica"/>
          <w:b w:val="0"/>
          <w:i w:val="0"/>
          <w:sz w:val="23"/>
        </w:rPr>
        <w:t>- объявлять о возобновлении деятельности Организации;</w:t>
      </w:r>
    </w:p>
    <w:p>
      <w:pPr>
        <w:spacing w:after="80"/>
        <w:ind w:left="709"/>
        <w:jc w:val="both"/>
      </w:pPr>
      <w:r>
        <w:rPr>
          <w:rFonts w:ascii="Geologica" w:hAnsi="Geologica" w:eastAsia="Geologica"/>
          <w:b w:val="0"/>
          <w:i w:val="0"/>
          <w:sz w:val="23"/>
        </w:rPr>
        <w:t>- отстранять от работы любого работника Организации на определённый или неопределённый срок;</w:t>
      </w:r>
    </w:p>
    <w:p>
      <w:pPr>
        <w:spacing w:after="80"/>
        <w:ind w:left="709"/>
        <w:jc w:val="both"/>
      </w:pPr>
      <w:r>
        <w:rPr>
          <w:rFonts w:ascii="Geologica" w:hAnsi="Geologica" w:eastAsia="Geologica"/>
          <w:b w:val="0"/>
          <w:i w:val="0"/>
          <w:sz w:val="23"/>
        </w:rPr>
        <w:t>- распускать Организационный комитет на неопределённый срок;</w:t>
      </w:r>
    </w:p>
    <w:p>
      <w:pPr>
        <w:spacing w:after="80"/>
        <w:ind w:left="709"/>
        <w:jc w:val="both"/>
      </w:pPr>
      <w:r>
        <w:rPr>
          <w:rFonts w:ascii="Geologica" w:hAnsi="Geologica" w:eastAsia="Geologica"/>
          <w:b w:val="0"/>
          <w:i w:val="0"/>
          <w:sz w:val="23"/>
        </w:rPr>
        <w:t>- налагать вето на любое решение, принятое в Организации;</w:t>
      </w:r>
    </w:p>
    <w:p>
      <w:pPr>
        <w:spacing w:after="80"/>
        <w:ind w:left="709"/>
        <w:jc w:val="both"/>
      </w:pPr>
      <w:r>
        <w:rPr>
          <w:rFonts w:ascii="Geologica" w:hAnsi="Geologica" w:eastAsia="Geologica"/>
          <w:b w:val="0"/>
          <w:i w:val="0"/>
          <w:sz w:val="23"/>
        </w:rPr>
        <w:t>- распоряжаться интеллектуальной собственностью и Брендом Организации;</w:t>
      </w:r>
    </w:p>
    <w:p>
      <w:pPr>
        <w:spacing w:after="80"/>
        <w:ind w:left="709"/>
        <w:jc w:val="both"/>
      </w:pPr>
      <w:r>
        <w:rPr>
          <w:rFonts w:ascii="Geologica" w:hAnsi="Geologica" w:eastAsia="Geologica"/>
          <w:b w:val="0"/>
          <w:i w:val="0"/>
          <w:sz w:val="23"/>
        </w:rPr>
        <w:t>- издавать Решения Руководителя Организации;</w:t>
      </w:r>
    </w:p>
    <w:p>
      <w:pPr>
        <w:spacing w:after="80"/>
        <w:ind w:left="709"/>
        <w:jc w:val="both"/>
      </w:pPr>
      <w:r>
        <w:rPr>
          <w:rFonts w:ascii="Geologica" w:hAnsi="Geologica" w:eastAsia="Geologica"/>
          <w:b w:val="0"/>
          <w:i w:val="0"/>
          <w:sz w:val="23"/>
        </w:rPr>
        <w:t>- представлять и защищать права и законные интересы Организации в органах государственной власти, органах местного самоуправления и общественных объединениях;</w:t>
      </w:r>
    </w:p>
    <w:p>
      <w:pPr>
        <w:spacing w:after="80"/>
        <w:ind w:left="709"/>
        <w:jc w:val="both"/>
      </w:pPr>
      <w:r>
        <w:rPr>
          <w:rFonts w:ascii="Geologica" w:hAnsi="Geologica" w:eastAsia="Geologica"/>
          <w:b w:val="0"/>
          <w:i w:val="0"/>
          <w:sz w:val="23"/>
        </w:rPr>
        <w:t>- требовать, действуя от имени Организации, возмещения причинённых Организации убытков;</w:t>
      </w:r>
    </w:p>
    <w:p>
      <w:pPr>
        <w:spacing w:after="80"/>
        <w:ind w:left="709"/>
        <w:jc w:val="both"/>
      </w:pPr>
      <w:r>
        <w:rPr>
          <w:rFonts w:ascii="Geologica" w:hAnsi="Geologica" w:eastAsia="Geologica"/>
          <w:b w:val="0"/>
          <w:i w:val="0"/>
          <w:sz w:val="23"/>
        </w:rPr>
        <w:t>- давать любому работнику Организации обязательные для исполнения указания;</w:t>
      </w:r>
    </w:p>
    <w:p>
      <w:pPr>
        <w:spacing w:after="80"/>
        <w:ind w:left="709"/>
        <w:jc w:val="both"/>
      </w:pPr>
      <w:r>
        <w:rPr>
          <w:rFonts w:ascii="Geologica" w:hAnsi="Geologica" w:eastAsia="Geologica"/>
          <w:b w:val="0"/>
          <w:i w:val="0"/>
          <w:sz w:val="23"/>
        </w:rPr>
        <w:t>- награждать от имени Организации победителей и призёров соревнований под эгидой Организации;</w:t>
      </w:r>
    </w:p>
    <w:p>
      <w:pPr>
        <w:spacing w:after="80"/>
        <w:ind w:left="709"/>
        <w:jc w:val="both"/>
      </w:pPr>
      <w:r>
        <w:rPr>
          <w:rFonts w:ascii="Geologica" w:hAnsi="Geologica" w:eastAsia="Geologica"/>
          <w:b w:val="0"/>
          <w:i w:val="0"/>
          <w:sz w:val="23"/>
        </w:rPr>
        <w:t>- распоряжаться имуществом Организации без согласования с Организационным комитетом.</w:t>
      </w:r>
    </w:p>
    <w:p>
      <w:pPr>
        <w:spacing w:after="80"/>
        <w:ind w:firstLine="709"/>
        <w:jc w:val="both"/>
      </w:pPr>
      <w:r>
        <w:rPr>
          <w:rFonts w:ascii="Geologica" w:hAnsi="Geologica" w:eastAsia="Geologica"/>
          <w:b w:val="0"/>
          <w:i w:val="0"/>
          <w:sz w:val="23"/>
        </w:rPr>
        <w:t>5. Руководитель Организации организует ежегодное собрание работников Организации.</w:t>
      </w:r>
    </w:p>
    <w:p>
      <w:pPr>
        <w:spacing w:after="80"/>
        <w:ind w:firstLine="709"/>
        <w:jc w:val="both"/>
      </w:pPr>
      <w:r>
        <w:rPr>
          <w:rFonts w:ascii="Geologica" w:hAnsi="Geologica" w:eastAsia="Geologica"/>
          <w:b w:val="0"/>
          <w:i w:val="0"/>
          <w:sz w:val="23"/>
        </w:rPr>
        <w:t>5.1. На ежегодном собрании работников Организации:</w:t>
      </w:r>
    </w:p>
    <w:p>
      <w:pPr>
        <w:spacing w:after="80"/>
        <w:ind w:left="709"/>
        <w:jc w:val="both"/>
      </w:pPr>
      <w:r>
        <w:rPr>
          <w:rFonts w:ascii="Geologica" w:hAnsi="Geologica" w:eastAsia="Geologica"/>
          <w:b w:val="0"/>
          <w:i w:val="0"/>
          <w:sz w:val="23"/>
        </w:rPr>
        <w:t>- зачитывается и утверждается ежегодный отчёт о деятельности Организации за прошедший год;</w:t>
      </w:r>
    </w:p>
    <w:p>
      <w:pPr>
        <w:spacing w:after="80"/>
        <w:ind w:left="709"/>
        <w:jc w:val="both"/>
      </w:pPr>
      <w:r>
        <w:rPr>
          <w:rFonts w:ascii="Geologica" w:hAnsi="Geologica" w:eastAsia="Geologica"/>
          <w:b w:val="0"/>
          <w:i w:val="0"/>
          <w:sz w:val="23"/>
        </w:rPr>
        <w:t>- определяются годовые задачи Организации;</w:t>
      </w:r>
    </w:p>
    <w:p>
      <w:pPr>
        <w:spacing w:after="80"/>
        <w:ind w:left="709"/>
        <w:jc w:val="both"/>
      </w:pPr>
      <w:r>
        <w:rPr>
          <w:rFonts w:ascii="Geologica" w:hAnsi="Geologica" w:eastAsia="Geologica"/>
          <w:b w:val="0"/>
          <w:i w:val="0"/>
          <w:sz w:val="23"/>
        </w:rPr>
        <w:t>- согласуется и утверждается Календарный план нового спортивного сезона;</w:t>
      </w:r>
    </w:p>
    <w:p>
      <w:pPr>
        <w:spacing w:after="80"/>
        <w:ind w:left="709"/>
        <w:jc w:val="both"/>
      </w:pPr>
      <w:r>
        <w:rPr>
          <w:rFonts w:ascii="Geologica" w:hAnsi="Geologica" w:eastAsia="Geologica"/>
          <w:b w:val="0"/>
          <w:i w:val="0"/>
          <w:sz w:val="23"/>
        </w:rPr>
        <w:t>- определяются спортивные объекты Организации;</w:t>
      </w:r>
    </w:p>
    <w:p>
      <w:pPr>
        <w:spacing w:after="80"/>
        <w:ind w:left="709"/>
        <w:jc w:val="both"/>
      </w:pPr>
      <w:r>
        <w:rPr>
          <w:rFonts w:ascii="Geologica" w:hAnsi="Geologica" w:eastAsia="Geologica"/>
          <w:b w:val="0"/>
          <w:i w:val="0"/>
          <w:sz w:val="23"/>
        </w:rPr>
        <w:t>- распределяются должности Организации на предстоящий спортивный сезон.</w:t>
      </w:r>
    </w:p>
    <w:p>
      <w:pPr>
        <w:spacing w:after="80"/>
        <w:ind w:firstLine="709"/>
        <w:jc w:val="both"/>
      </w:pPr>
      <w:r>
        <w:rPr>
          <w:rFonts w:ascii="Geologica" w:hAnsi="Geologica" w:eastAsia="Geologica"/>
          <w:b w:val="0"/>
          <w:i w:val="0"/>
          <w:sz w:val="23"/>
        </w:rPr>
        <w:t>5.2. Дата ежегодного собрания работников Организации определяется Руководителем Организации, но не ранее 1 мая и не позднее 30 июня текущего года.</w:t>
      </w:r>
    </w:p>
    <w:p>
      <w:pPr>
        <w:spacing w:after="80"/>
        <w:ind w:firstLine="709"/>
        <w:jc w:val="both"/>
      </w:pPr>
      <w:r>
        <w:rPr>
          <w:rFonts w:ascii="Geologica" w:hAnsi="Geologica" w:eastAsia="Geologica"/>
          <w:b w:val="0"/>
          <w:i w:val="0"/>
          <w:sz w:val="23"/>
        </w:rPr>
        <w:t>5.3. Участники ежегодного собрания работников Организации определяются Руководителем Организации при обязательном участии всех членов Организационного комитета.</w:t>
      </w:r>
    </w:p>
    <w:p>
      <w:pPr>
        <w:spacing w:after="80"/>
        <w:ind w:firstLine="709"/>
        <w:jc w:val="both"/>
      </w:pPr>
      <w:r>
        <w:rPr>
          <w:rFonts w:ascii="Geologica" w:hAnsi="Geologica" w:eastAsia="Geologica"/>
          <w:b w:val="0"/>
          <w:i w:val="0"/>
          <w:sz w:val="23"/>
        </w:rPr>
        <w:t>5.4. Невозможность участия члена Организационного комитета в ежегодном собрании работников Организации по уважительной причине не влечёт отмены или переноса собрания. Толкование термина «уважительная причина» в этом случае осуществляет Организатор мероприятия.</w:t>
      </w:r>
    </w:p>
    <w:p>
      <w:pPr>
        <w:spacing w:after="80"/>
        <w:ind w:firstLine="709"/>
        <w:jc w:val="both"/>
      </w:pPr>
      <w:r>
        <w:rPr>
          <w:rFonts w:ascii="Geologica" w:hAnsi="Geologica" w:eastAsia="Geologica"/>
          <w:b w:val="0"/>
          <w:i w:val="0"/>
          <w:sz w:val="23"/>
        </w:rPr>
        <w:t>5.5. Время и место проведения ежегодного собрания работников Организации определяются Руководителем Организации по согласованию с работниками Организации.</w:t>
      </w:r>
    </w:p>
    <w:p>
      <w:pPr>
        <w:pStyle w:val="Heading2"/>
        <w:jc w:val="left"/>
      </w:pPr>
      <w:r>
        <w:rPr>
          <w:rFonts w:ascii="Geologica" w:hAnsi="Geologica" w:eastAsia="Geologica"/>
          <w:b/>
          <w:i w:val="0"/>
          <w:color w:val="142A4D"/>
          <w:sz w:val="25"/>
        </w:rPr>
        <w:t>Статья 5. Структура Организации</w:t>
      </w:r>
    </w:p>
    <w:p>
      <w:pPr>
        <w:spacing w:after="80"/>
        <w:ind w:firstLine="709"/>
        <w:jc w:val="both"/>
      </w:pPr>
      <w:r>
        <w:rPr>
          <w:rFonts w:ascii="Geologica" w:hAnsi="Geologica" w:eastAsia="Geologica"/>
          <w:b w:val="0"/>
          <w:i w:val="0"/>
          <w:sz w:val="23"/>
        </w:rPr>
        <w:t>1. Главным регулирующим и исполнительным органом Организации является Организационный комитет.</w:t>
      </w:r>
    </w:p>
    <w:p>
      <w:pPr>
        <w:spacing w:after="80"/>
        <w:ind w:firstLine="709"/>
        <w:jc w:val="both"/>
      </w:pPr>
      <w:r>
        <w:rPr>
          <w:rFonts w:ascii="Geologica" w:hAnsi="Geologica" w:eastAsia="Geologica"/>
          <w:b w:val="0"/>
          <w:i w:val="0"/>
          <w:sz w:val="23"/>
        </w:rPr>
        <w:t>2. В структуру Организации входят следующие комитеты и комиссии, осуществляющие деятельность и развитие Организации:</w:t>
      </w:r>
    </w:p>
    <w:p>
      <w:pPr>
        <w:spacing w:after="80"/>
        <w:ind w:left="709"/>
        <w:jc w:val="both"/>
      </w:pPr>
      <w:r>
        <w:rPr>
          <w:rFonts w:ascii="Geologica" w:hAnsi="Geologica" w:eastAsia="Geologica"/>
          <w:b w:val="0"/>
          <w:i w:val="0"/>
          <w:sz w:val="23"/>
        </w:rPr>
        <w:t>- Организационный комитет;</w:t>
      </w:r>
    </w:p>
    <w:p>
      <w:pPr>
        <w:spacing w:after="80"/>
        <w:ind w:left="709"/>
        <w:jc w:val="both"/>
      </w:pPr>
      <w:r>
        <w:rPr>
          <w:rFonts w:ascii="Geologica" w:hAnsi="Geologica" w:eastAsia="Geologica"/>
          <w:b w:val="0"/>
          <w:i w:val="0"/>
          <w:sz w:val="23"/>
        </w:rPr>
        <w:t>- Комитет судейства и инспектирования;</w:t>
      </w:r>
    </w:p>
    <w:p>
      <w:pPr>
        <w:spacing w:after="80"/>
        <w:ind w:left="709"/>
        <w:jc w:val="both"/>
      </w:pPr>
      <w:r>
        <w:rPr>
          <w:rFonts w:ascii="Geologica" w:hAnsi="Geologica" w:eastAsia="Geologica"/>
          <w:b w:val="0"/>
          <w:i w:val="0"/>
          <w:sz w:val="23"/>
        </w:rPr>
        <w:t>- Контрольно-дисциплинарный комитет;</w:t>
      </w:r>
    </w:p>
    <w:p>
      <w:pPr>
        <w:spacing w:after="80"/>
        <w:ind w:left="709"/>
        <w:jc w:val="both"/>
      </w:pPr>
      <w:r>
        <w:rPr>
          <w:rFonts w:ascii="Geologica" w:hAnsi="Geologica" w:eastAsia="Geologica"/>
          <w:b w:val="0"/>
          <w:i w:val="0"/>
          <w:sz w:val="23"/>
        </w:rPr>
        <w:t>- Комитет по информационному сопровождению и связям с общественностью;</w:t>
      </w:r>
    </w:p>
    <w:p>
      <w:pPr>
        <w:spacing w:after="80"/>
        <w:ind w:left="709"/>
        <w:jc w:val="both"/>
      </w:pPr>
      <w:r>
        <w:rPr>
          <w:rFonts w:ascii="Geologica" w:hAnsi="Geologica" w:eastAsia="Geologica"/>
          <w:b w:val="0"/>
          <w:i w:val="0"/>
          <w:sz w:val="23"/>
        </w:rPr>
        <w:t>- Комитет по материально-техническому обеспечению;</w:t>
      </w:r>
    </w:p>
    <w:p>
      <w:pPr>
        <w:spacing w:after="80"/>
        <w:ind w:left="709"/>
        <w:jc w:val="both"/>
      </w:pPr>
      <w:r>
        <w:rPr>
          <w:rFonts w:ascii="Geologica" w:hAnsi="Geologica" w:eastAsia="Geologica"/>
          <w:b w:val="0"/>
          <w:i w:val="0"/>
          <w:sz w:val="23"/>
        </w:rPr>
        <w:t>- Комиссия по допуску футболистов, официальных лиц Клубов и официальных лиц матчей к соревнованиям под эгидой Организации;</w:t>
      </w:r>
    </w:p>
    <w:p>
      <w:pPr>
        <w:spacing w:after="80"/>
        <w:ind w:left="709"/>
        <w:jc w:val="both"/>
      </w:pPr>
      <w:r>
        <w:rPr>
          <w:rFonts w:ascii="Geologica" w:hAnsi="Geologica" w:eastAsia="Geologica"/>
          <w:b w:val="0"/>
          <w:i w:val="0"/>
          <w:sz w:val="23"/>
        </w:rPr>
        <w:t>- Финансовая комиссия;</w:t>
      </w:r>
    </w:p>
    <w:p>
      <w:pPr>
        <w:spacing w:after="80"/>
        <w:ind w:left="709"/>
        <w:jc w:val="both"/>
      </w:pPr>
      <w:r>
        <w:rPr>
          <w:rFonts w:ascii="Geologica" w:hAnsi="Geologica" w:eastAsia="Geologica"/>
          <w:b w:val="0"/>
          <w:i w:val="0"/>
          <w:sz w:val="23"/>
        </w:rPr>
        <w:t>- Комиссия по составлению, форматированию и согласованию документов.</w:t>
      </w:r>
    </w:p>
    <w:p>
      <w:pPr>
        <w:spacing w:after="80"/>
        <w:ind w:firstLine="709"/>
        <w:jc w:val="both"/>
      </w:pPr>
      <w:r>
        <w:rPr>
          <w:rFonts w:ascii="Geologica" w:hAnsi="Geologica" w:eastAsia="Geologica"/>
          <w:b w:val="0"/>
          <w:i w:val="0"/>
          <w:sz w:val="23"/>
        </w:rPr>
        <w:t>3. Организация имеет право привлекать третьих лиц для осуществления своей деятельности, в том числе судей, фотографов и иных лиц, оказывающих конкретные услуги в сфере организации и проведения спортивных мероприятий.</w:t>
      </w:r>
    </w:p>
    <w:p>
      <w:pPr>
        <w:spacing w:after="80"/>
        <w:ind w:firstLine="709"/>
        <w:jc w:val="both"/>
      </w:pPr>
      <w:r>
        <w:rPr>
          <w:rFonts w:ascii="Geologica" w:hAnsi="Geologica" w:eastAsia="Geologica"/>
          <w:b w:val="0"/>
          <w:i w:val="0"/>
          <w:sz w:val="23"/>
        </w:rPr>
        <w:t>4. В штат работников Организации входят члены Организационного комитета, члены иных комитетов и комиссий, а также лица, нанимаемые для обслуживания проведения спортивных мероприятий под эгидой Организации.</w:t>
      </w:r>
    </w:p>
    <w:p>
      <w:pPr>
        <w:spacing w:after="80"/>
        <w:ind w:firstLine="709"/>
        <w:jc w:val="both"/>
      </w:pPr>
      <w:r>
        <w:rPr>
          <w:rFonts w:ascii="Geologica" w:hAnsi="Geologica" w:eastAsia="Geologica"/>
          <w:b w:val="0"/>
          <w:i w:val="0"/>
          <w:sz w:val="23"/>
        </w:rPr>
        <w:t>5. Правами работников Организации являются:</w:t>
      </w:r>
    </w:p>
    <w:p>
      <w:pPr>
        <w:spacing w:after="80"/>
        <w:ind w:left="709"/>
        <w:jc w:val="both"/>
      </w:pPr>
      <w:r>
        <w:rPr>
          <w:rFonts w:ascii="Geologica" w:hAnsi="Geologica" w:eastAsia="Geologica"/>
          <w:b w:val="0"/>
          <w:i w:val="0"/>
          <w:sz w:val="23"/>
        </w:rPr>
        <w:t>- пользоваться услугами, предоставляемыми Организацией;</w:t>
      </w:r>
    </w:p>
    <w:p>
      <w:pPr>
        <w:spacing w:after="80"/>
        <w:ind w:left="709"/>
        <w:jc w:val="both"/>
      </w:pPr>
      <w:r>
        <w:rPr>
          <w:rFonts w:ascii="Geologica" w:hAnsi="Geologica" w:eastAsia="Geologica"/>
          <w:b w:val="0"/>
          <w:i w:val="0"/>
          <w:sz w:val="23"/>
        </w:rPr>
        <w:t>- требовать чётких, документально заверенных требований к итогам выполняемой работы;</w:t>
      </w:r>
    </w:p>
    <w:p>
      <w:pPr>
        <w:spacing w:after="80"/>
        <w:ind w:left="709"/>
        <w:jc w:val="both"/>
      </w:pPr>
      <w:r>
        <w:rPr>
          <w:rFonts w:ascii="Geologica" w:hAnsi="Geologica" w:eastAsia="Geologica"/>
          <w:b w:val="0"/>
          <w:i w:val="0"/>
          <w:sz w:val="23"/>
        </w:rPr>
        <w:t>- самостоятельно организовывать свою работу в случае, если работник справляется с поставленной задачей;</w:t>
      </w:r>
    </w:p>
    <w:p>
      <w:pPr>
        <w:spacing w:after="80"/>
        <w:ind w:left="709"/>
        <w:jc w:val="both"/>
      </w:pPr>
      <w:r>
        <w:rPr>
          <w:rFonts w:ascii="Geologica" w:hAnsi="Geologica" w:eastAsia="Geologica"/>
          <w:b w:val="0"/>
          <w:i w:val="0"/>
          <w:sz w:val="23"/>
        </w:rPr>
        <w:t>- требовать продления сроков работы в случае, если в сложившихся обстоятельствах выполнение задачи в установленные сроки невозможно;</w:t>
      </w:r>
    </w:p>
    <w:p>
      <w:pPr>
        <w:spacing w:after="80"/>
        <w:ind w:left="709"/>
        <w:jc w:val="both"/>
      </w:pPr>
      <w:r>
        <w:rPr>
          <w:rFonts w:ascii="Geologica" w:hAnsi="Geologica" w:eastAsia="Geologica"/>
          <w:b w:val="0"/>
          <w:i w:val="0"/>
          <w:sz w:val="23"/>
        </w:rPr>
        <w:t>- получать заработную плату как в форме оклада, так и в форме сдельной оплаты за проделанную работу;</w:t>
      </w:r>
    </w:p>
    <w:p>
      <w:pPr>
        <w:spacing w:after="80"/>
        <w:ind w:left="709"/>
        <w:jc w:val="both"/>
      </w:pPr>
      <w:r>
        <w:rPr>
          <w:rFonts w:ascii="Geologica" w:hAnsi="Geologica" w:eastAsia="Geologica"/>
          <w:b w:val="0"/>
          <w:i w:val="0"/>
          <w:sz w:val="23"/>
        </w:rPr>
        <w:t>- не работать без сохранения заработной платы или по решению Руководителя Организации в случаях, предусмотренных законодательством Российской Федерации (военное положение, чрезвычайное положение и тому подобное), либо в случае, когда Руководитель Организации объявляет о приостановке или прекращении деятельности Организации;</w:t>
      </w:r>
    </w:p>
    <w:p>
      <w:pPr>
        <w:spacing w:after="80"/>
        <w:ind w:left="709"/>
        <w:jc w:val="both"/>
      </w:pPr>
      <w:r>
        <w:rPr>
          <w:rFonts w:ascii="Geologica" w:hAnsi="Geologica" w:eastAsia="Geologica"/>
          <w:b w:val="0"/>
          <w:i w:val="0"/>
          <w:sz w:val="23"/>
        </w:rPr>
        <w:t>- работать с сохранением заработной платы или по решению Руководителя Организации в случаях, предусмотренных законодательством Российской Федерации (военное положение, чрезвычайное положение и тому подобное), либо в случае, когда Руководитель Организации объявляет о приостановке или прекращении деятельности Организации;</w:t>
      </w:r>
    </w:p>
    <w:p>
      <w:pPr>
        <w:spacing w:after="80"/>
        <w:ind w:left="709"/>
        <w:jc w:val="both"/>
      </w:pPr>
      <w:r>
        <w:rPr>
          <w:rFonts w:ascii="Geologica" w:hAnsi="Geologica" w:eastAsia="Geologica"/>
          <w:b w:val="0"/>
          <w:i w:val="0"/>
          <w:sz w:val="23"/>
        </w:rPr>
        <w:t>- распоряжаться имуществом Организации с устного согласия Руководителя Организации, Председателя Организационного комитета либо по решению Организационного комитета;</w:t>
      </w:r>
    </w:p>
    <w:p>
      <w:pPr>
        <w:spacing w:after="80"/>
        <w:ind w:left="709"/>
        <w:jc w:val="both"/>
      </w:pPr>
      <w:r>
        <w:rPr>
          <w:rFonts w:ascii="Geologica" w:hAnsi="Geologica" w:eastAsia="Geologica"/>
          <w:b w:val="0"/>
          <w:i w:val="0"/>
          <w:sz w:val="23"/>
        </w:rPr>
        <w:t>- не работать с сохранением оклада в случае болезни, по иным уважительным причинам, по решению Руководителя Организации, Председателя Организационного комитета либо по решению Организационного комитета;</w:t>
      </w:r>
    </w:p>
    <w:p>
      <w:pPr>
        <w:spacing w:after="80"/>
        <w:ind w:left="709"/>
        <w:jc w:val="both"/>
      </w:pPr>
      <w:r>
        <w:rPr>
          <w:rFonts w:ascii="Geologica" w:hAnsi="Geologica" w:eastAsia="Geologica"/>
          <w:b w:val="0"/>
          <w:i w:val="0"/>
          <w:sz w:val="23"/>
        </w:rPr>
        <w:t>- иметь выходные дни, заранее согласованные с вышестоящими объединениями и (или) лицами.</w:t>
      </w:r>
    </w:p>
    <w:p>
      <w:pPr>
        <w:spacing w:after="80"/>
        <w:ind w:firstLine="709"/>
        <w:jc w:val="both"/>
      </w:pPr>
      <w:r>
        <w:rPr>
          <w:rFonts w:ascii="Geologica" w:hAnsi="Geologica" w:eastAsia="Geologica"/>
          <w:b w:val="0"/>
          <w:i w:val="0"/>
          <w:sz w:val="23"/>
        </w:rPr>
        <w:t>6. Обязанностями работников Организации являются:</w:t>
      </w:r>
    </w:p>
    <w:p>
      <w:pPr>
        <w:spacing w:after="80"/>
        <w:ind w:left="709"/>
        <w:jc w:val="both"/>
      </w:pPr>
      <w:r>
        <w:rPr>
          <w:rFonts w:ascii="Geologica" w:hAnsi="Geologica" w:eastAsia="Geologica"/>
          <w:b w:val="0"/>
          <w:i w:val="0"/>
          <w:sz w:val="23"/>
        </w:rPr>
        <w:t>- добросовестно выполнять свои задачи;</w:t>
      </w:r>
    </w:p>
    <w:p>
      <w:pPr>
        <w:spacing w:after="80"/>
        <w:ind w:left="709"/>
        <w:jc w:val="both"/>
      </w:pPr>
      <w:r>
        <w:rPr>
          <w:rFonts w:ascii="Geologica" w:hAnsi="Geologica" w:eastAsia="Geologica"/>
          <w:b w:val="0"/>
          <w:i w:val="0"/>
          <w:sz w:val="23"/>
        </w:rPr>
        <w:t>- соблюдать установленные сроки работы;</w:t>
      </w:r>
    </w:p>
    <w:p>
      <w:pPr>
        <w:spacing w:after="80"/>
        <w:ind w:left="709"/>
        <w:jc w:val="both"/>
      </w:pPr>
      <w:r>
        <w:rPr>
          <w:rFonts w:ascii="Geologica" w:hAnsi="Geologica" w:eastAsia="Geologica"/>
          <w:b w:val="0"/>
          <w:i w:val="0"/>
          <w:sz w:val="23"/>
        </w:rPr>
        <w:t>- выполнять указания вышестоящих объединений и лиц;</w:t>
      </w:r>
    </w:p>
    <w:p>
      <w:pPr>
        <w:spacing w:after="80"/>
        <w:ind w:left="709"/>
        <w:jc w:val="both"/>
      </w:pPr>
      <w:r>
        <w:rPr>
          <w:rFonts w:ascii="Geologica" w:hAnsi="Geologica" w:eastAsia="Geologica"/>
          <w:b w:val="0"/>
          <w:i w:val="0"/>
          <w:sz w:val="23"/>
        </w:rPr>
        <w:t>- совершать действия, направленные исключительно на благо Организации в перспективе;</w:t>
      </w:r>
    </w:p>
    <w:p>
      <w:pPr>
        <w:spacing w:after="80"/>
        <w:ind w:left="709"/>
        <w:jc w:val="both"/>
      </w:pPr>
      <w:r>
        <w:rPr>
          <w:rFonts w:ascii="Geologica" w:hAnsi="Geologica" w:eastAsia="Geologica"/>
          <w:b w:val="0"/>
          <w:i w:val="0"/>
          <w:sz w:val="23"/>
        </w:rPr>
        <w:t>- нести ответственность за результаты своей работы;</w:t>
      </w:r>
    </w:p>
    <w:p>
      <w:pPr>
        <w:spacing w:after="80"/>
        <w:ind w:left="709"/>
        <w:jc w:val="both"/>
      </w:pPr>
      <w:r>
        <w:rPr>
          <w:rFonts w:ascii="Geologica" w:hAnsi="Geologica" w:eastAsia="Geologica"/>
          <w:b w:val="0"/>
          <w:i w:val="0"/>
          <w:sz w:val="23"/>
        </w:rPr>
        <w:t>- соблюдать рамки этикета и этики при взаимодействии с участниками мероприятий и коллегами;</w:t>
      </w:r>
    </w:p>
    <w:p>
      <w:pPr>
        <w:spacing w:after="80"/>
        <w:ind w:left="709"/>
        <w:jc w:val="both"/>
      </w:pPr>
      <w:r>
        <w:rPr>
          <w:rFonts w:ascii="Geologica" w:hAnsi="Geologica" w:eastAsia="Geologica"/>
          <w:b w:val="0"/>
          <w:i w:val="0"/>
          <w:sz w:val="23"/>
        </w:rPr>
        <w:t>- являться на рабочее место вовремя;</w:t>
      </w:r>
    </w:p>
    <w:p>
      <w:pPr>
        <w:spacing w:after="80"/>
        <w:ind w:left="709"/>
        <w:jc w:val="both"/>
      </w:pPr>
      <w:r>
        <w:rPr>
          <w:rFonts w:ascii="Geologica" w:hAnsi="Geologica" w:eastAsia="Geologica"/>
          <w:b w:val="0"/>
          <w:i w:val="0"/>
          <w:sz w:val="23"/>
        </w:rPr>
        <w:t>- соблюдать предписания регулирующих и иных документов Организации.</w:t>
      </w:r>
    </w:p>
    <w:p>
      <w:pPr>
        <w:spacing w:after="80"/>
        <w:ind w:firstLine="709"/>
        <w:jc w:val="both"/>
      </w:pPr>
      <w:r>
        <w:rPr>
          <w:rFonts w:ascii="Geologica" w:hAnsi="Geologica" w:eastAsia="Geologica"/>
          <w:b w:val="0"/>
          <w:i w:val="0"/>
          <w:sz w:val="23"/>
        </w:rPr>
        <w:t>6.1. Опозданием признаётся задержка при приходе на рабочее место на 10 (десять) минут и более.</w:t>
      </w:r>
    </w:p>
    <w:p>
      <w:pPr>
        <w:pStyle w:val="Heading2"/>
        <w:jc w:val="left"/>
      </w:pPr>
      <w:r>
        <w:rPr>
          <w:rFonts w:ascii="Geologica" w:hAnsi="Geologica" w:eastAsia="Geologica"/>
          <w:b/>
          <w:i w:val="0"/>
          <w:color w:val="142A4D"/>
          <w:sz w:val="25"/>
        </w:rPr>
        <w:t>Статья 6. Организационный комитет</w:t>
      </w:r>
    </w:p>
    <w:p>
      <w:pPr>
        <w:spacing w:after="80"/>
        <w:ind w:firstLine="709"/>
        <w:jc w:val="both"/>
      </w:pPr>
      <w:r>
        <w:rPr>
          <w:rFonts w:ascii="Geologica" w:hAnsi="Geologica" w:eastAsia="Geologica"/>
          <w:b w:val="0"/>
          <w:i w:val="0"/>
          <w:sz w:val="23"/>
        </w:rPr>
        <w:t>1. Организационный комитет — главный исполнительный, контролирующий и регулирующий орган Организации.</w:t>
      </w:r>
    </w:p>
    <w:p>
      <w:pPr>
        <w:spacing w:after="80"/>
        <w:ind w:firstLine="709"/>
        <w:jc w:val="both"/>
      </w:pPr>
      <w:r>
        <w:rPr>
          <w:rFonts w:ascii="Geologica" w:hAnsi="Geologica" w:eastAsia="Geologica"/>
          <w:b w:val="0"/>
          <w:i w:val="0"/>
          <w:sz w:val="23"/>
        </w:rPr>
        <w:t>2. Все иные объединения Организации подчиняются Организационному комитету.</w:t>
      </w:r>
    </w:p>
    <w:p>
      <w:pPr>
        <w:spacing w:after="80"/>
        <w:ind w:firstLine="709"/>
        <w:jc w:val="both"/>
      </w:pPr>
      <w:r>
        <w:rPr>
          <w:rFonts w:ascii="Geologica" w:hAnsi="Geologica" w:eastAsia="Geologica"/>
          <w:b w:val="0"/>
          <w:i w:val="0"/>
          <w:sz w:val="23"/>
        </w:rPr>
        <w:t>3. Организационный комитет возглавляет Руководитель Организации либо Председатель Организационного комитета, избранный членами Организационного комитета.</w:t>
      </w:r>
    </w:p>
    <w:p>
      <w:pPr>
        <w:spacing w:after="80"/>
        <w:ind w:firstLine="709"/>
        <w:jc w:val="both"/>
      </w:pPr>
      <w:r>
        <w:rPr>
          <w:rFonts w:ascii="Geologica" w:hAnsi="Geologica" w:eastAsia="Geologica"/>
          <w:b w:val="0"/>
          <w:i w:val="0"/>
          <w:sz w:val="23"/>
        </w:rPr>
        <w:t>4. Выборы Председателя Организационного комитета проводятся по односторонней инициативе Руководителя Организации.</w:t>
      </w:r>
    </w:p>
    <w:p>
      <w:pPr>
        <w:spacing w:after="80"/>
        <w:ind w:firstLine="709"/>
        <w:jc w:val="both"/>
      </w:pPr>
      <w:r>
        <w:rPr>
          <w:rFonts w:ascii="Geologica" w:hAnsi="Geologica" w:eastAsia="Geologica"/>
          <w:b w:val="0"/>
          <w:i w:val="0"/>
          <w:sz w:val="23"/>
        </w:rPr>
        <w:t>4.1. Дата, место и время проведения выборов Председателя Организационного комитета назначаются Руководителем Организации по согласованию со всеми членами Организационного комитета.</w:t>
      </w:r>
    </w:p>
    <w:p>
      <w:pPr>
        <w:spacing w:after="80"/>
        <w:ind w:firstLine="709"/>
        <w:jc w:val="both"/>
      </w:pPr>
      <w:r>
        <w:rPr>
          <w:rFonts w:ascii="Geologica" w:hAnsi="Geologica" w:eastAsia="Geologica"/>
          <w:b w:val="0"/>
          <w:i w:val="0"/>
          <w:sz w:val="23"/>
        </w:rPr>
        <w:t>4.2. Выборы Председателя Организационного комитета не могут быть проведены, если хотя бы один член Организационного комитета не может участвовать в них в качестве избирателя или кандидата.</w:t>
      </w:r>
    </w:p>
    <w:p>
      <w:pPr>
        <w:spacing w:after="80"/>
        <w:ind w:firstLine="709"/>
        <w:jc w:val="both"/>
      </w:pPr>
      <w:r>
        <w:rPr>
          <w:rFonts w:ascii="Geologica" w:hAnsi="Geologica" w:eastAsia="Geologica"/>
          <w:b w:val="0"/>
          <w:i w:val="0"/>
          <w:sz w:val="23"/>
        </w:rPr>
        <w:t>4.3. Выборы Председателя Организационного комитета проводятся в очном или в заочном формате. При проведении выборов в заочном формате голосование проводится в социальной сети «ВКонтакте» в беседе всех членов Организационного комитета.</w:t>
      </w:r>
    </w:p>
    <w:p>
      <w:pPr>
        <w:spacing w:after="80"/>
        <w:ind w:firstLine="709"/>
        <w:jc w:val="both"/>
      </w:pPr>
      <w:r>
        <w:rPr>
          <w:rFonts w:ascii="Geologica" w:hAnsi="Geologica" w:eastAsia="Geologica"/>
          <w:b w:val="0"/>
          <w:i w:val="0"/>
          <w:sz w:val="23"/>
        </w:rPr>
        <w:t>4.4. Голосование на выборах Председателя Организационного комитета проводится по принципам тайного и прямого голосования. Победителем выборов признаётся кандидат, набравший наибольшее число голосов.</w:t>
      </w:r>
    </w:p>
    <w:p>
      <w:pPr>
        <w:spacing w:after="80"/>
        <w:ind w:firstLine="709"/>
        <w:jc w:val="both"/>
      </w:pPr>
      <w:r>
        <w:rPr>
          <w:rFonts w:ascii="Geologica" w:hAnsi="Geologica" w:eastAsia="Geologica"/>
          <w:b w:val="0"/>
          <w:i w:val="0"/>
          <w:sz w:val="23"/>
        </w:rPr>
        <w:t>4.5. Председатель Организационного комитета избирается сроком на 1 (один) год.</w:t>
      </w:r>
    </w:p>
    <w:p>
      <w:pPr>
        <w:spacing w:after="80"/>
        <w:ind w:firstLine="709"/>
        <w:jc w:val="both"/>
      </w:pPr>
      <w:r>
        <w:rPr>
          <w:rFonts w:ascii="Geologica" w:hAnsi="Geologica" w:eastAsia="Geologica"/>
          <w:b w:val="0"/>
          <w:i w:val="0"/>
          <w:sz w:val="23"/>
        </w:rPr>
        <w:t>5. Организационный комитет обеспечивает деятельность Организации, контролирует исполнение цели и задач Организации, составляет, согласует и (или) утверждает документы Организации, управляет работой иных комитетов и комиссий Организации.</w:t>
      </w:r>
    </w:p>
    <w:p>
      <w:pPr>
        <w:spacing w:after="80"/>
        <w:ind w:firstLine="709"/>
        <w:jc w:val="both"/>
      </w:pPr>
      <w:r>
        <w:rPr>
          <w:rFonts w:ascii="Geologica" w:hAnsi="Geologica" w:eastAsia="Geologica"/>
          <w:b w:val="0"/>
          <w:i w:val="0"/>
          <w:sz w:val="23"/>
        </w:rPr>
        <w:t>6. Принятие решений в Организационном комитете осуществляется путём голосования. Решение признаётся принятым, если его одобрило большинство членов Организационного комитета.</w:t>
      </w:r>
    </w:p>
    <w:p>
      <w:pPr>
        <w:spacing w:after="80"/>
        <w:ind w:firstLine="709"/>
        <w:jc w:val="both"/>
      </w:pPr>
      <w:r>
        <w:rPr>
          <w:rFonts w:ascii="Geologica" w:hAnsi="Geologica" w:eastAsia="Geologica"/>
          <w:b w:val="0"/>
          <w:i w:val="0"/>
          <w:sz w:val="23"/>
        </w:rPr>
        <w:t>7. Необходимость проведения заседания Организационного комитета определяет глава Организационного комитета. Им же определяются дата, место, время и повестка заседания.</w:t>
      </w:r>
    </w:p>
    <w:p>
      <w:pPr>
        <w:spacing w:after="80"/>
        <w:ind w:firstLine="709"/>
        <w:jc w:val="both"/>
      </w:pPr>
      <w:r>
        <w:rPr>
          <w:rFonts w:ascii="Geologica" w:hAnsi="Geologica" w:eastAsia="Geologica"/>
          <w:b w:val="0"/>
          <w:i w:val="0"/>
          <w:sz w:val="23"/>
        </w:rPr>
        <w:t>7.1. Заседание Организационного комитета признаётся состоявшимся при одновременном соблюдении следующих условий:</w:t>
      </w:r>
    </w:p>
    <w:p>
      <w:pPr>
        <w:spacing w:after="80"/>
        <w:ind w:left="709"/>
        <w:jc w:val="both"/>
      </w:pPr>
      <w:r>
        <w:rPr>
          <w:rFonts w:ascii="Geologica" w:hAnsi="Geologica" w:eastAsia="Geologica"/>
          <w:b w:val="0"/>
          <w:i w:val="0"/>
          <w:sz w:val="23"/>
        </w:rPr>
        <w:t>- на заседании принято хотя бы одно решение;</w:t>
      </w:r>
    </w:p>
    <w:p>
      <w:pPr>
        <w:spacing w:after="80"/>
        <w:ind w:left="709"/>
        <w:jc w:val="both"/>
      </w:pPr>
      <w:r>
        <w:rPr>
          <w:rFonts w:ascii="Geologica" w:hAnsi="Geologica" w:eastAsia="Geologica"/>
          <w:b w:val="0"/>
          <w:i w:val="0"/>
          <w:sz w:val="23"/>
        </w:rPr>
        <w:t>- в заседании участвовало не менее 50 % членов Организационного комитета;</w:t>
      </w:r>
    </w:p>
    <w:p>
      <w:pPr>
        <w:spacing w:after="80"/>
        <w:ind w:left="709"/>
        <w:jc w:val="both"/>
      </w:pPr>
      <w:r>
        <w:rPr>
          <w:rFonts w:ascii="Geologica" w:hAnsi="Geologica" w:eastAsia="Geologica"/>
          <w:b w:val="0"/>
          <w:i w:val="0"/>
          <w:sz w:val="23"/>
        </w:rPr>
        <w:t>- по итогам заседания составлен Протокол заседания Организационного комитета.</w:t>
      </w:r>
    </w:p>
    <w:p>
      <w:pPr>
        <w:spacing w:after="80"/>
        <w:ind w:firstLine="709"/>
        <w:jc w:val="both"/>
      </w:pPr>
      <w:r>
        <w:rPr>
          <w:rFonts w:ascii="Geologica" w:hAnsi="Geologica" w:eastAsia="Geologica"/>
          <w:b w:val="0"/>
          <w:i w:val="0"/>
          <w:sz w:val="23"/>
        </w:rPr>
        <w:t>7.2. Заседание Организационного комитета проводится в очном или в заочном формате.</w:t>
      </w:r>
    </w:p>
    <w:p>
      <w:pPr>
        <w:spacing w:after="80"/>
        <w:ind w:firstLine="709"/>
        <w:jc w:val="both"/>
      </w:pPr>
      <w:r>
        <w:rPr>
          <w:rFonts w:ascii="Geologica" w:hAnsi="Geologica" w:eastAsia="Geologica"/>
          <w:b w:val="0"/>
          <w:i w:val="0"/>
          <w:sz w:val="23"/>
        </w:rPr>
        <w:t>8. Обязанностями Организационного комитета являются:</w:t>
      </w:r>
    </w:p>
    <w:p>
      <w:pPr>
        <w:spacing w:after="80"/>
        <w:ind w:left="709"/>
        <w:jc w:val="both"/>
      </w:pPr>
      <w:r>
        <w:rPr>
          <w:rFonts w:ascii="Geologica" w:hAnsi="Geologica" w:eastAsia="Geologica"/>
          <w:b w:val="0"/>
          <w:i w:val="0"/>
          <w:sz w:val="23"/>
        </w:rPr>
        <w:t>- принимать решения исключительно во благо Организации в перспективе;</w:t>
      </w:r>
    </w:p>
    <w:p>
      <w:pPr>
        <w:spacing w:after="80"/>
        <w:ind w:left="709"/>
        <w:jc w:val="both"/>
      </w:pPr>
      <w:r>
        <w:rPr>
          <w:rFonts w:ascii="Geologica" w:hAnsi="Geologica" w:eastAsia="Geologica"/>
          <w:b w:val="0"/>
          <w:i w:val="0"/>
          <w:sz w:val="23"/>
        </w:rPr>
        <w:t>- издавать техническую документацию;</w:t>
      </w:r>
    </w:p>
    <w:p>
      <w:pPr>
        <w:spacing w:after="80"/>
        <w:ind w:left="709"/>
        <w:jc w:val="both"/>
      </w:pPr>
      <w:r>
        <w:rPr>
          <w:rFonts w:ascii="Geologica" w:hAnsi="Geologica" w:eastAsia="Geologica"/>
          <w:b w:val="0"/>
          <w:i w:val="0"/>
          <w:sz w:val="23"/>
        </w:rPr>
        <w:t>- следовать решениям Руководителя Организации;</w:t>
      </w:r>
    </w:p>
    <w:p>
      <w:pPr>
        <w:spacing w:after="80"/>
        <w:ind w:left="709"/>
        <w:jc w:val="both"/>
      </w:pPr>
      <w:r>
        <w:rPr>
          <w:rFonts w:ascii="Geologica" w:hAnsi="Geologica" w:eastAsia="Geologica"/>
          <w:b w:val="0"/>
          <w:i w:val="0"/>
          <w:sz w:val="23"/>
        </w:rPr>
        <w:t>- контролировать исполнение работниками Организации своих обязанностей;</w:t>
      </w:r>
    </w:p>
    <w:p>
      <w:pPr>
        <w:spacing w:after="80"/>
        <w:ind w:left="709"/>
        <w:jc w:val="both"/>
      </w:pPr>
      <w:r>
        <w:rPr>
          <w:rFonts w:ascii="Geologica" w:hAnsi="Geologica" w:eastAsia="Geologica"/>
          <w:b w:val="0"/>
          <w:i w:val="0"/>
          <w:sz w:val="23"/>
        </w:rPr>
        <w:t>- контролировать работу иных объединений Организации;</w:t>
      </w:r>
    </w:p>
    <w:p>
      <w:pPr>
        <w:spacing w:after="80"/>
        <w:ind w:left="709"/>
        <w:jc w:val="both"/>
      </w:pPr>
      <w:r>
        <w:rPr>
          <w:rFonts w:ascii="Geologica" w:hAnsi="Geologica" w:eastAsia="Geologica"/>
          <w:b w:val="0"/>
          <w:i w:val="0"/>
          <w:sz w:val="23"/>
        </w:rPr>
        <w:t>- обеспечивать финансовую стабильность Организации;</w:t>
      </w:r>
    </w:p>
    <w:p>
      <w:pPr>
        <w:spacing w:after="80"/>
        <w:ind w:left="709"/>
        <w:jc w:val="both"/>
      </w:pPr>
      <w:r>
        <w:rPr>
          <w:rFonts w:ascii="Geologica" w:hAnsi="Geologica" w:eastAsia="Geologica"/>
          <w:b w:val="0"/>
          <w:i w:val="0"/>
          <w:sz w:val="23"/>
        </w:rPr>
        <w:t>- обеспечивать развитие Организации;</w:t>
      </w:r>
    </w:p>
    <w:p>
      <w:pPr>
        <w:spacing w:after="80"/>
        <w:ind w:left="709"/>
        <w:jc w:val="both"/>
      </w:pPr>
      <w:r>
        <w:rPr>
          <w:rFonts w:ascii="Geologica" w:hAnsi="Geologica" w:eastAsia="Geologica"/>
          <w:b w:val="0"/>
          <w:i w:val="0"/>
          <w:sz w:val="23"/>
        </w:rPr>
        <w:t>- утверждать или не утверждать своим решением документацию Организации;</w:t>
      </w:r>
    </w:p>
    <w:p>
      <w:pPr>
        <w:spacing w:after="80"/>
        <w:ind w:left="709"/>
        <w:jc w:val="both"/>
      </w:pPr>
      <w:r>
        <w:rPr>
          <w:rFonts w:ascii="Geologica" w:hAnsi="Geologica" w:eastAsia="Geologica"/>
          <w:b w:val="0"/>
          <w:i w:val="0"/>
          <w:sz w:val="23"/>
        </w:rPr>
        <w:t>- обеспечивать безопасность проведения спортивных и иных мероприятий под эгидой Организации.</w:t>
      </w:r>
    </w:p>
    <w:p>
      <w:pPr>
        <w:spacing w:after="80"/>
        <w:ind w:firstLine="709"/>
        <w:jc w:val="both"/>
      </w:pPr>
      <w:r>
        <w:rPr>
          <w:rFonts w:ascii="Geologica" w:hAnsi="Geologica" w:eastAsia="Geologica"/>
          <w:b w:val="0"/>
          <w:i w:val="0"/>
          <w:sz w:val="23"/>
        </w:rPr>
        <w:t>9. Правами Организационного комитета являются:</w:t>
      </w:r>
    </w:p>
    <w:p>
      <w:pPr>
        <w:spacing w:after="80"/>
        <w:ind w:left="709"/>
        <w:jc w:val="both"/>
      </w:pPr>
      <w:r>
        <w:rPr>
          <w:rFonts w:ascii="Geologica" w:hAnsi="Geologica" w:eastAsia="Geologica"/>
          <w:b w:val="0"/>
          <w:i w:val="0"/>
          <w:sz w:val="23"/>
        </w:rPr>
        <w:t>- принимать решения;</w:t>
      </w:r>
    </w:p>
    <w:p>
      <w:pPr>
        <w:spacing w:after="80"/>
        <w:ind w:left="709"/>
        <w:jc w:val="both"/>
      </w:pPr>
      <w:r>
        <w:rPr>
          <w:rFonts w:ascii="Geologica" w:hAnsi="Geologica" w:eastAsia="Geologica"/>
          <w:b w:val="0"/>
          <w:i w:val="0"/>
          <w:sz w:val="23"/>
        </w:rPr>
        <w:t>- издавать техническую документацию, в том числе протоколы заседаний, заявления об отстранении участников от соревнований под эгидой Организации и иные документы;</w:t>
      </w:r>
    </w:p>
    <w:p>
      <w:pPr>
        <w:spacing w:after="80"/>
        <w:ind w:left="709"/>
        <w:jc w:val="both"/>
      </w:pPr>
      <w:r>
        <w:rPr>
          <w:rFonts w:ascii="Geologica" w:hAnsi="Geologica" w:eastAsia="Geologica"/>
          <w:b w:val="0"/>
          <w:i w:val="0"/>
          <w:sz w:val="23"/>
        </w:rPr>
        <w:t>- выразить письменное недоверие Председателю Организационного комитета в виде письма на его имя;</w:t>
      </w:r>
    </w:p>
    <w:p>
      <w:pPr>
        <w:spacing w:after="80"/>
        <w:ind w:left="709"/>
        <w:jc w:val="both"/>
      </w:pPr>
      <w:r>
        <w:rPr>
          <w:rFonts w:ascii="Geologica" w:hAnsi="Geologica" w:eastAsia="Geologica"/>
          <w:b w:val="0"/>
          <w:i w:val="0"/>
          <w:sz w:val="23"/>
        </w:rPr>
        <w:t>- письменно или устно давать согласие на совершение определённых действий работниками Организации либо запрещать их совершение.</w:t>
      </w:r>
    </w:p>
    <w:p>
      <w:pPr>
        <w:spacing w:after="80"/>
        <w:ind w:firstLine="709"/>
        <w:jc w:val="both"/>
      </w:pPr>
      <w:r>
        <w:rPr>
          <w:rFonts w:ascii="Geologica" w:hAnsi="Geologica" w:eastAsia="Geologica"/>
          <w:b w:val="0"/>
          <w:i w:val="0"/>
          <w:sz w:val="23"/>
        </w:rPr>
        <w:t>9.1. Решение о выражении письменного недоверия Председателю Организационного комитета принимается, если за него проголосовало более 50 % членов Организационного комитета. В случае принятия такого решения Руководитель Организации вправе отстранить Председателя Организационного комитета от работы на определённый или неопределённый срок.</w:t>
      </w:r>
    </w:p>
    <w:p>
      <w:pPr>
        <w:spacing w:after="80"/>
        <w:ind w:firstLine="709"/>
        <w:jc w:val="both"/>
      </w:pPr>
      <w:r>
        <w:rPr>
          <w:rFonts w:ascii="Geologica" w:hAnsi="Geologica" w:eastAsia="Geologica"/>
          <w:b w:val="0"/>
          <w:i w:val="0"/>
          <w:sz w:val="23"/>
        </w:rPr>
        <w:t>9.2. Организационный комитет вправе выразить письменное недовольство Руководителем Организации в виде письма на его имя с чётким указанием причин недовольства. Такое решение принимается, если за него проголосовало более 50 % членов Организационного комитета, в том числе Председатель Организационного комитета.</w:t>
      </w:r>
    </w:p>
    <w:p>
      <w:pPr>
        <w:spacing w:after="80"/>
        <w:ind w:firstLine="709"/>
        <w:jc w:val="both"/>
      </w:pPr>
      <w:r>
        <w:rPr>
          <w:rFonts w:ascii="Geologica" w:hAnsi="Geologica" w:eastAsia="Geologica"/>
          <w:b w:val="0"/>
          <w:i w:val="0"/>
          <w:sz w:val="23"/>
        </w:rPr>
        <w:t>9.3. В случае принятия решения о выражении письменного недовольства Руководителем Организации Руководитель Организации обязан представить объяснительное письмо с указанием способов устранения причин недовольства. Организационный комитет вправе принять или не принять объяснительное письмо. В случае непринятия объяснительного письма Руководитель Организации вправе распустить Организационный комитет.</w:t>
      </w:r>
    </w:p>
    <w:p>
      <w:pPr>
        <w:spacing w:after="80"/>
        <w:ind w:firstLine="709"/>
        <w:jc w:val="both"/>
      </w:pPr>
      <w:r>
        <w:rPr>
          <w:rFonts w:ascii="Geologica" w:hAnsi="Geologica" w:eastAsia="Geologica"/>
          <w:b w:val="0"/>
          <w:i w:val="0"/>
          <w:sz w:val="23"/>
        </w:rPr>
        <w:t>10. Председатель Организационного комитета, в случае если таковым является не Руководитель Организации, обязан:</w:t>
      </w:r>
    </w:p>
    <w:p>
      <w:pPr>
        <w:spacing w:after="80"/>
        <w:ind w:left="709"/>
        <w:jc w:val="both"/>
      </w:pPr>
      <w:r>
        <w:rPr>
          <w:rFonts w:ascii="Geologica" w:hAnsi="Geologica" w:eastAsia="Geologica"/>
          <w:b w:val="0"/>
          <w:i w:val="0"/>
          <w:sz w:val="23"/>
        </w:rPr>
        <w:t>- временно исполнять обязанности Руководителя Организации при невозможности исполнения им своих функций;</w:t>
      </w:r>
    </w:p>
    <w:p>
      <w:pPr>
        <w:spacing w:after="80"/>
        <w:ind w:left="709"/>
        <w:jc w:val="both"/>
      </w:pPr>
      <w:r>
        <w:rPr>
          <w:rFonts w:ascii="Geologica" w:hAnsi="Geologica" w:eastAsia="Geologica"/>
          <w:b w:val="0"/>
          <w:i w:val="0"/>
          <w:sz w:val="23"/>
        </w:rPr>
        <w:t>- назначить двух Заместителей Председателя Организационного комитета;</w:t>
      </w:r>
    </w:p>
    <w:p>
      <w:pPr>
        <w:spacing w:after="80"/>
        <w:ind w:left="709"/>
        <w:jc w:val="both"/>
      </w:pPr>
      <w:r>
        <w:rPr>
          <w:rFonts w:ascii="Geologica" w:hAnsi="Geologica" w:eastAsia="Geologica"/>
          <w:b w:val="0"/>
          <w:i w:val="0"/>
          <w:sz w:val="23"/>
        </w:rPr>
        <w:t>- назначить управляющих иными объединениями Организации;</w:t>
      </w:r>
    </w:p>
    <w:p>
      <w:pPr>
        <w:spacing w:after="80"/>
        <w:ind w:left="709"/>
        <w:jc w:val="both"/>
      </w:pPr>
      <w:r>
        <w:rPr>
          <w:rFonts w:ascii="Geologica" w:hAnsi="Geologica" w:eastAsia="Geologica"/>
          <w:b w:val="0"/>
          <w:i w:val="0"/>
          <w:sz w:val="23"/>
        </w:rPr>
        <w:t>- председательствовать и вести заседания Организационного комитета;</w:t>
      </w:r>
    </w:p>
    <w:p>
      <w:pPr>
        <w:spacing w:after="80"/>
        <w:ind w:left="709"/>
        <w:jc w:val="both"/>
      </w:pPr>
      <w:r>
        <w:rPr>
          <w:rFonts w:ascii="Geologica" w:hAnsi="Geologica" w:eastAsia="Geologica"/>
          <w:b w:val="0"/>
          <w:i w:val="0"/>
          <w:sz w:val="23"/>
        </w:rPr>
        <w:t>- утверждать своей подписью документы Организационного комитета, в том числе решения, техническую документацию и иные документы;</w:t>
      </w:r>
    </w:p>
    <w:p>
      <w:pPr>
        <w:spacing w:after="80"/>
        <w:ind w:left="709"/>
        <w:jc w:val="both"/>
      </w:pPr>
      <w:r>
        <w:rPr>
          <w:rFonts w:ascii="Geologica" w:hAnsi="Geologica" w:eastAsia="Geologica"/>
          <w:b w:val="0"/>
          <w:i w:val="0"/>
          <w:sz w:val="23"/>
        </w:rPr>
        <w:t>- нести ответственность за решения, принимаемые Организационным комитетом;</w:t>
      </w:r>
    </w:p>
    <w:p>
      <w:pPr>
        <w:spacing w:after="80"/>
        <w:ind w:left="709"/>
        <w:jc w:val="both"/>
      </w:pPr>
      <w:r>
        <w:rPr>
          <w:rFonts w:ascii="Geologica" w:hAnsi="Geologica" w:eastAsia="Geologica"/>
          <w:b w:val="0"/>
          <w:i w:val="0"/>
          <w:sz w:val="23"/>
        </w:rPr>
        <w:t>- выступать в роли посредника при урегулировании конфликтов в Организации.</w:t>
      </w:r>
    </w:p>
    <w:p>
      <w:pPr>
        <w:spacing w:after="80"/>
        <w:ind w:firstLine="709"/>
        <w:jc w:val="both"/>
      </w:pPr>
      <w:r>
        <w:rPr>
          <w:rFonts w:ascii="Geologica" w:hAnsi="Geologica" w:eastAsia="Geologica"/>
          <w:b w:val="0"/>
          <w:i w:val="0"/>
          <w:sz w:val="23"/>
        </w:rPr>
        <w:t>10.1. В случае если Председателем Организационного комитета является Руководитель Организации, обязанности, предусмотренные пунктом 10 настоящей статьи, возлагаются на Руководителя Организации.</w:t>
      </w:r>
    </w:p>
    <w:p>
      <w:pPr>
        <w:spacing w:after="80"/>
        <w:ind w:firstLine="709"/>
        <w:jc w:val="both"/>
      </w:pPr>
      <w:r>
        <w:rPr>
          <w:rFonts w:ascii="Geologica" w:hAnsi="Geologica" w:eastAsia="Geologica"/>
          <w:b w:val="0"/>
          <w:i w:val="0"/>
          <w:sz w:val="23"/>
        </w:rPr>
        <w:t>11. Председатель Организационного комитета, в случае если таковым является не Руководитель Организации, имеет право:</w:t>
      </w:r>
    </w:p>
    <w:p>
      <w:pPr>
        <w:spacing w:after="80"/>
        <w:ind w:left="709"/>
        <w:jc w:val="both"/>
      </w:pPr>
      <w:r>
        <w:rPr>
          <w:rFonts w:ascii="Geologica" w:hAnsi="Geologica" w:eastAsia="Geologica"/>
          <w:b w:val="0"/>
          <w:i w:val="0"/>
          <w:sz w:val="23"/>
        </w:rPr>
        <w:t>- по своей воле назначать Заместителей Председателя Организационного комитета;</w:t>
      </w:r>
    </w:p>
    <w:p>
      <w:pPr>
        <w:spacing w:after="80"/>
        <w:ind w:left="709"/>
        <w:jc w:val="both"/>
      </w:pPr>
      <w:r>
        <w:rPr>
          <w:rFonts w:ascii="Geologica" w:hAnsi="Geologica" w:eastAsia="Geologica"/>
          <w:b w:val="0"/>
          <w:i w:val="0"/>
          <w:sz w:val="23"/>
        </w:rPr>
        <w:t>- по своей воле отстранять от должности Заместителей Председателя Организационного комитета;</w:t>
      </w:r>
    </w:p>
    <w:p>
      <w:pPr>
        <w:spacing w:after="80"/>
        <w:ind w:left="709"/>
        <w:jc w:val="both"/>
      </w:pPr>
      <w:r>
        <w:rPr>
          <w:rFonts w:ascii="Geologica" w:hAnsi="Geologica" w:eastAsia="Geologica"/>
          <w:b w:val="0"/>
          <w:i w:val="0"/>
          <w:sz w:val="23"/>
        </w:rPr>
        <w:t>- налагать вето на любое решение Организационного комитета;</w:t>
      </w:r>
    </w:p>
    <w:p>
      <w:pPr>
        <w:spacing w:after="80"/>
        <w:ind w:left="709"/>
        <w:jc w:val="both"/>
      </w:pPr>
      <w:r>
        <w:rPr>
          <w:rFonts w:ascii="Geologica" w:hAnsi="Geologica" w:eastAsia="Geologica"/>
          <w:b w:val="0"/>
          <w:i w:val="0"/>
          <w:sz w:val="23"/>
        </w:rPr>
        <w:t>- распоряжаться имуществом Организации с устного согласия Руководителя Организации;</w:t>
      </w:r>
    </w:p>
    <w:p>
      <w:pPr>
        <w:spacing w:after="80"/>
        <w:ind w:left="709"/>
        <w:jc w:val="both"/>
      </w:pPr>
      <w:r>
        <w:rPr>
          <w:rFonts w:ascii="Geologica" w:hAnsi="Geologica" w:eastAsia="Geologica"/>
          <w:b w:val="0"/>
          <w:i w:val="0"/>
          <w:sz w:val="23"/>
        </w:rPr>
        <w:t>- безвозмездно пользоваться услугами, предоставляемыми Организацией.</w:t>
      </w:r>
    </w:p>
    <w:p>
      <w:pPr>
        <w:spacing w:after="80"/>
        <w:ind w:firstLine="709"/>
        <w:jc w:val="both"/>
      </w:pPr>
      <w:r>
        <w:rPr>
          <w:rFonts w:ascii="Geologica" w:hAnsi="Geologica" w:eastAsia="Geologica"/>
          <w:b w:val="0"/>
          <w:i w:val="0"/>
          <w:sz w:val="23"/>
        </w:rPr>
        <w:t>11.1. В случае если Председателем Организационного комитета является Руководитель Организации, права, предусмотренные пунктом 11 настоящей статьи, передаются Руководителю Организации.</w:t>
      </w:r>
    </w:p>
    <w:p>
      <w:pPr>
        <w:spacing w:after="80"/>
        <w:ind w:firstLine="709"/>
        <w:jc w:val="both"/>
      </w:pPr>
      <w:r>
        <w:rPr>
          <w:rFonts w:ascii="Geologica" w:hAnsi="Geologica" w:eastAsia="Geologica"/>
          <w:b w:val="0"/>
          <w:i w:val="0"/>
          <w:sz w:val="23"/>
        </w:rPr>
        <w:t>12. Заместитель Председателя Организационного комитета:</w:t>
      </w:r>
    </w:p>
    <w:p>
      <w:pPr>
        <w:spacing w:after="80"/>
        <w:ind w:left="709"/>
        <w:jc w:val="both"/>
      </w:pPr>
      <w:r>
        <w:rPr>
          <w:rFonts w:ascii="Geologica" w:hAnsi="Geologica" w:eastAsia="Geologica"/>
          <w:b w:val="0"/>
          <w:i w:val="0"/>
          <w:sz w:val="23"/>
        </w:rPr>
        <w:t>- обязан временно исполнять обязанности Председателя Организационного комитета;</w:t>
      </w:r>
    </w:p>
    <w:p>
      <w:pPr>
        <w:spacing w:after="80"/>
        <w:ind w:left="709"/>
        <w:jc w:val="both"/>
      </w:pPr>
      <w:r>
        <w:rPr>
          <w:rFonts w:ascii="Geologica" w:hAnsi="Geologica" w:eastAsia="Geologica"/>
          <w:b w:val="0"/>
          <w:i w:val="0"/>
          <w:sz w:val="23"/>
        </w:rPr>
        <w:t>- имеет право исполнять обязанности Председателя Организационного комитета;</w:t>
      </w:r>
    </w:p>
    <w:p>
      <w:pPr>
        <w:spacing w:after="80"/>
        <w:ind w:left="709"/>
        <w:jc w:val="both"/>
      </w:pPr>
      <w:r>
        <w:rPr>
          <w:rFonts w:ascii="Geologica" w:hAnsi="Geologica" w:eastAsia="Geologica"/>
          <w:b w:val="0"/>
          <w:i w:val="0"/>
          <w:sz w:val="23"/>
        </w:rPr>
        <w:t>- обязан обеспечивать рабочий процесс, предотвращать возможные проблемы и решать отдельные вопросы без участия Председателя Организационного комитета, действуя от его имени по заранее согласованному с ним плану действий.</w:t>
      </w:r>
    </w:p>
    <w:p>
      <w:pPr>
        <w:spacing w:after="80"/>
        <w:ind w:firstLine="709"/>
        <w:jc w:val="both"/>
      </w:pPr>
      <w:r>
        <w:rPr>
          <w:rFonts w:ascii="Geologica" w:hAnsi="Geologica" w:eastAsia="Geologica"/>
          <w:b w:val="0"/>
          <w:i w:val="0"/>
          <w:sz w:val="23"/>
        </w:rPr>
        <w:t>12.1. Заместители Председателя Организационного комитета равны в своих правах. Выбор Заместителя, временно исполняющего обязанности Председателя Организационного комитета, делает сам замещаемый.</w:t>
      </w:r>
    </w:p>
    <w:p>
      <w:pPr>
        <w:spacing w:after="80"/>
        <w:ind w:firstLine="709"/>
        <w:jc w:val="both"/>
      </w:pPr>
      <w:r>
        <w:rPr>
          <w:rFonts w:ascii="Geologica" w:hAnsi="Geologica" w:eastAsia="Geologica"/>
          <w:b w:val="0"/>
          <w:i w:val="0"/>
          <w:sz w:val="23"/>
        </w:rPr>
        <w:t>13. Особыми обязанностями членов Организационного комитета являются:</w:t>
      </w:r>
    </w:p>
    <w:p>
      <w:pPr>
        <w:spacing w:after="80"/>
        <w:ind w:left="709"/>
        <w:jc w:val="both"/>
      </w:pPr>
      <w:r>
        <w:rPr>
          <w:rFonts w:ascii="Geologica" w:hAnsi="Geologica" w:eastAsia="Geologica"/>
          <w:b w:val="0"/>
          <w:i w:val="0"/>
          <w:sz w:val="23"/>
        </w:rPr>
        <w:t>- подавать своим поведением и работой пример остальным работникам Организации;</w:t>
      </w:r>
    </w:p>
    <w:p>
      <w:pPr>
        <w:spacing w:after="80"/>
        <w:ind w:left="709"/>
        <w:jc w:val="both"/>
      </w:pPr>
      <w:r>
        <w:rPr>
          <w:rFonts w:ascii="Geologica" w:hAnsi="Geologica" w:eastAsia="Geologica"/>
          <w:b w:val="0"/>
          <w:i w:val="0"/>
          <w:sz w:val="23"/>
        </w:rPr>
        <w:t>- нести коллективную ответственность за решения, принимаемые Организационным комитетом;</w:t>
      </w:r>
    </w:p>
    <w:p>
      <w:pPr>
        <w:spacing w:after="80"/>
        <w:ind w:left="709"/>
        <w:jc w:val="both"/>
      </w:pPr>
      <w:r>
        <w:rPr>
          <w:rFonts w:ascii="Geologica" w:hAnsi="Geologica" w:eastAsia="Geologica"/>
          <w:b w:val="0"/>
          <w:i w:val="0"/>
          <w:sz w:val="23"/>
        </w:rPr>
        <w:t>- активно участвовать в обсуждении, проработке и утверждении принимаемых решений;</w:t>
      </w:r>
    </w:p>
    <w:p>
      <w:pPr>
        <w:spacing w:after="80"/>
        <w:ind w:left="709"/>
        <w:jc w:val="both"/>
      </w:pPr>
      <w:r>
        <w:rPr>
          <w:rFonts w:ascii="Geologica" w:hAnsi="Geologica" w:eastAsia="Geologica"/>
          <w:b w:val="0"/>
          <w:i w:val="0"/>
          <w:sz w:val="23"/>
        </w:rPr>
        <w:t>- принимать участие в заседаниях Организационного комитета;</w:t>
      </w:r>
    </w:p>
    <w:p>
      <w:pPr>
        <w:spacing w:after="80"/>
        <w:ind w:left="709"/>
        <w:jc w:val="both"/>
      </w:pPr>
      <w:r>
        <w:rPr>
          <w:rFonts w:ascii="Geologica" w:hAnsi="Geologica" w:eastAsia="Geologica"/>
          <w:b w:val="0"/>
          <w:i w:val="0"/>
          <w:sz w:val="23"/>
        </w:rPr>
        <w:t>- осуществлять контроль, регулирование и управление отведёнными объединениями Организации;</w:t>
      </w:r>
    </w:p>
    <w:p>
      <w:pPr>
        <w:spacing w:after="80"/>
        <w:ind w:left="709"/>
        <w:jc w:val="both"/>
      </w:pPr>
      <w:r>
        <w:rPr>
          <w:rFonts w:ascii="Geologica" w:hAnsi="Geologica" w:eastAsia="Geologica"/>
          <w:b w:val="0"/>
          <w:i w:val="0"/>
          <w:sz w:val="23"/>
        </w:rPr>
        <w:t>- нести ответственность за функционирование отведённых объединений Организации.</w:t>
      </w:r>
    </w:p>
    <w:p>
      <w:pPr>
        <w:spacing w:after="80"/>
        <w:ind w:firstLine="709"/>
        <w:jc w:val="both"/>
      </w:pPr>
      <w:r>
        <w:rPr>
          <w:rFonts w:ascii="Geologica" w:hAnsi="Geologica" w:eastAsia="Geologica"/>
          <w:b w:val="0"/>
          <w:i w:val="0"/>
          <w:sz w:val="23"/>
        </w:rPr>
        <w:t>14. Особыми правами членов Организационного комитета являются:</w:t>
      </w:r>
    </w:p>
    <w:p>
      <w:pPr>
        <w:spacing w:after="80"/>
        <w:ind w:left="709"/>
        <w:jc w:val="both"/>
      </w:pPr>
      <w:r>
        <w:rPr>
          <w:rFonts w:ascii="Geologica" w:hAnsi="Geologica" w:eastAsia="Geologica"/>
          <w:b w:val="0"/>
          <w:i w:val="0"/>
          <w:sz w:val="23"/>
        </w:rPr>
        <w:t>- в одностороннем порядке выйти из состава Организационного комитета, сложив с себя полномочия по контролю, регулированию и управлению отведёнными объединениями Организации;</w:t>
      </w:r>
    </w:p>
    <w:p>
      <w:pPr>
        <w:spacing w:after="80"/>
        <w:ind w:left="709"/>
        <w:jc w:val="both"/>
      </w:pPr>
      <w:r>
        <w:rPr>
          <w:rFonts w:ascii="Geologica" w:hAnsi="Geologica" w:eastAsia="Geologica"/>
          <w:b w:val="0"/>
          <w:i w:val="0"/>
          <w:sz w:val="23"/>
        </w:rPr>
        <w:t>- осуществлять полномочия по контролю, регулированию и управлению отведёнными объединениями Организации;</w:t>
      </w:r>
    </w:p>
    <w:p>
      <w:pPr>
        <w:spacing w:after="80"/>
        <w:ind w:left="709"/>
        <w:jc w:val="both"/>
      </w:pPr>
      <w:r>
        <w:rPr>
          <w:rFonts w:ascii="Geologica" w:hAnsi="Geologica" w:eastAsia="Geologica"/>
          <w:b w:val="0"/>
          <w:i w:val="0"/>
          <w:sz w:val="23"/>
        </w:rPr>
        <w:t>- давать любому подчинённому работнику Организации обязательные для исполнения указания;</w:t>
      </w:r>
    </w:p>
    <w:p>
      <w:pPr>
        <w:spacing w:after="80"/>
        <w:ind w:left="709"/>
        <w:jc w:val="both"/>
      </w:pPr>
      <w:r>
        <w:rPr>
          <w:rFonts w:ascii="Geologica" w:hAnsi="Geologica" w:eastAsia="Geologica"/>
          <w:b w:val="0"/>
          <w:i w:val="0"/>
          <w:sz w:val="23"/>
        </w:rPr>
        <w:t>- не возглавлять ни одно объединение Организации;</w:t>
      </w:r>
    </w:p>
    <w:p>
      <w:pPr>
        <w:spacing w:after="80"/>
        <w:ind w:left="709"/>
        <w:jc w:val="both"/>
      </w:pPr>
      <w:r>
        <w:rPr>
          <w:rFonts w:ascii="Geologica" w:hAnsi="Geologica" w:eastAsia="Geologica"/>
          <w:b w:val="0"/>
          <w:i w:val="0"/>
          <w:sz w:val="23"/>
        </w:rPr>
        <w:t>- распоряжаться имуществом Организации с устного согласия Председателя Организационного комитета в целях выполнения поставленных задач.</w:t>
      </w:r>
    </w:p>
    <w:p>
      <w:pPr>
        <w:pStyle w:val="Heading2"/>
        <w:jc w:val="left"/>
      </w:pPr>
      <w:r>
        <w:rPr>
          <w:rFonts w:ascii="Geologica" w:hAnsi="Geologica" w:eastAsia="Geologica"/>
          <w:b/>
          <w:i w:val="0"/>
          <w:color w:val="142A4D"/>
          <w:sz w:val="25"/>
        </w:rPr>
        <w:t>Статья 7. Комитет судейства и инспектирования</w:t>
      </w:r>
    </w:p>
    <w:p>
      <w:pPr>
        <w:spacing w:after="80"/>
        <w:ind w:firstLine="709"/>
        <w:jc w:val="both"/>
      </w:pPr>
      <w:r>
        <w:rPr>
          <w:rFonts w:ascii="Geologica" w:hAnsi="Geologica" w:eastAsia="Geologica"/>
          <w:b w:val="0"/>
          <w:i w:val="0"/>
          <w:sz w:val="23"/>
        </w:rPr>
        <w:t>1. Комитет судейства и инспектирования — комитет Организации, обеспечивающий качественное обслуживание матчей судьями (арбитрами) и инспектирование их работы.</w:t>
      </w:r>
    </w:p>
    <w:p>
      <w:pPr>
        <w:spacing w:after="80"/>
        <w:ind w:firstLine="709"/>
        <w:jc w:val="both"/>
      </w:pPr>
      <w:r>
        <w:rPr>
          <w:rFonts w:ascii="Geologica" w:hAnsi="Geologica" w:eastAsia="Geologica"/>
          <w:b w:val="0"/>
          <w:i w:val="0"/>
          <w:sz w:val="23"/>
        </w:rPr>
        <w:t>2. Комитет судейства и инспектирования возглавляет назначенный Руководителем Организации или Председателем Организационного комитета член Организационного комитета (Председатель Комитета судейства и инспектирования).</w:t>
      </w:r>
    </w:p>
    <w:p>
      <w:pPr>
        <w:spacing w:after="80"/>
        <w:ind w:firstLine="709"/>
        <w:jc w:val="both"/>
      </w:pPr>
      <w:r>
        <w:rPr>
          <w:rFonts w:ascii="Geologica" w:hAnsi="Geologica" w:eastAsia="Geologica"/>
          <w:b w:val="0"/>
          <w:i w:val="0"/>
          <w:sz w:val="23"/>
        </w:rPr>
        <w:t>3. Комитет судейства и инспектирования формируется из числа работников Организации, привлекаемых для организации судейства и инспектирования матчей. Персональный состав Комитета судейства и инспектирования определяется Председателем Комитета судейства и инспектирования и утверждается Организационным комитетом.</w:t>
      </w:r>
    </w:p>
    <w:p>
      <w:pPr>
        <w:spacing w:after="80"/>
        <w:ind w:firstLine="709"/>
        <w:jc w:val="both"/>
      </w:pPr>
      <w:r>
        <w:rPr>
          <w:rFonts w:ascii="Geologica" w:hAnsi="Geologica" w:eastAsia="Geologica"/>
          <w:b w:val="0"/>
          <w:i w:val="0"/>
          <w:sz w:val="23"/>
        </w:rPr>
        <w:t>4. Обязанностями Комитета судейства и инспектирования являются:</w:t>
      </w:r>
    </w:p>
    <w:p>
      <w:pPr>
        <w:spacing w:after="80"/>
        <w:ind w:left="709"/>
        <w:jc w:val="both"/>
      </w:pPr>
      <w:r>
        <w:rPr>
          <w:rFonts w:ascii="Geologica" w:hAnsi="Geologica" w:eastAsia="Geologica"/>
          <w:b w:val="0"/>
          <w:i w:val="0"/>
          <w:sz w:val="23"/>
        </w:rPr>
        <w:t>- обеспечивать качественное обслуживание матчей судьями;</w:t>
      </w:r>
    </w:p>
    <w:p>
      <w:pPr>
        <w:spacing w:after="80"/>
        <w:ind w:left="709"/>
        <w:jc w:val="both"/>
      </w:pPr>
      <w:r>
        <w:rPr>
          <w:rFonts w:ascii="Geologica" w:hAnsi="Geologica" w:eastAsia="Geologica"/>
          <w:b w:val="0"/>
          <w:i w:val="0"/>
          <w:sz w:val="23"/>
        </w:rPr>
        <w:t>- назначать и утверждать судей, обслуживающих соревнования под эгидой Организации;</w:t>
      </w:r>
    </w:p>
    <w:p>
      <w:pPr>
        <w:spacing w:after="80"/>
        <w:ind w:left="709"/>
        <w:jc w:val="both"/>
      </w:pPr>
      <w:r>
        <w:rPr>
          <w:rFonts w:ascii="Geologica" w:hAnsi="Geologica" w:eastAsia="Geologica"/>
          <w:b w:val="0"/>
          <w:i w:val="0"/>
          <w:sz w:val="23"/>
        </w:rPr>
        <w:t>- нести ответственность за качество работы назначаемых судей;</w:t>
      </w:r>
    </w:p>
    <w:p>
      <w:pPr>
        <w:spacing w:after="80"/>
        <w:ind w:left="709"/>
        <w:jc w:val="both"/>
      </w:pPr>
      <w:r>
        <w:rPr>
          <w:rFonts w:ascii="Geologica" w:hAnsi="Geologica" w:eastAsia="Geologica"/>
          <w:b w:val="0"/>
          <w:i w:val="0"/>
          <w:sz w:val="23"/>
        </w:rPr>
        <w:t>- оценивать правильность или неправильность принятия судьёй решения в случае, если была предоставлена корректная видеозапись этого решения;</w:t>
      </w:r>
    </w:p>
    <w:p>
      <w:pPr>
        <w:spacing w:after="80"/>
        <w:ind w:left="709"/>
        <w:jc w:val="both"/>
      </w:pPr>
      <w:r>
        <w:rPr>
          <w:rFonts w:ascii="Geologica" w:hAnsi="Geologica" w:eastAsia="Geologica"/>
          <w:b w:val="0"/>
          <w:i w:val="0"/>
          <w:sz w:val="23"/>
        </w:rPr>
        <w:t>- направлять в Контрольно-дисциплинарный комитет рекомендуемые санкции в отношении судей;</w:t>
      </w:r>
    </w:p>
    <w:p>
      <w:pPr>
        <w:spacing w:after="80"/>
        <w:ind w:left="709"/>
        <w:jc w:val="both"/>
      </w:pPr>
      <w:r>
        <w:rPr>
          <w:rFonts w:ascii="Geologica" w:hAnsi="Geologica" w:eastAsia="Geologica"/>
          <w:b w:val="0"/>
          <w:i w:val="0"/>
          <w:sz w:val="23"/>
        </w:rPr>
        <w:t>- вести учёт работы судей и организовывать инспектирование матчей.</w:t>
      </w:r>
    </w:p>
    <w:p>
      <w:pPr>
        <w:spacing w:after="80"/>
        <w:ind w:firstLine="709"/>
        <w:jc w:val="both"/>
      </w:pPr>
      <w:r>
        <w:rPr>
          <w:rFonts w:ascii="Geologica" w:hAnsi="Geologica" w:eastAsia="Geologica"/>
          <w:b w:val="0"/>
          <w:i w:val="0"/>
          <w:sz w:val="23"/>
        </w:rPr>
        <w:t>5. Порядок оценки судейства, разбора спорных судейских решений и оценки работы судей может устанавливаться отдельным регулирующим документом Организации.</w:t>
      </w:r>
    </w:p>
    <w:p>
      <w:pPr>
        <w:pStyle w:val="Heading2"/>
        <w:jc w:val="left"/>
      </w:pPr>
      <w:r>
        <w:rPr>
          <w:rFonts w:ascii="Geologica" w:hAnsi="Geologica" w:eastAsia="Geologica"/>
          <w:b/>
          <w:i w:val="0"/>
          <w:color w:val="142A4D"/>
          <w:sz w:val="25"/>
        </w:rPr>
        <w:t>Статья 8. Контрольно-дисциплинарный комитет</w:t>
      </w:r>
    </w:p>
    <w:p>
      <w:pPr>
        <w:spacing w:after="80"/>
        <w:ind w:firstLine="709"/>
        <w:jc w:val="both"/>
      </w:pPr>
      <w:r>
        <w:rPr>
          <w:rFonts w:ascii="Geologica" w:hAnsi="Geologica" w:eastAsia="Geologica"/>
          <w:b w:val="0"/>
          <w:i w:val="0"/>
          <w:sz w:val="23"/>
        </w:rPr>
        <w:t>1. Контрольно-дисциплинарный комитет (далее — КДК) — комитет Организации, рассматривающий случаи совершения дисциплинарных нарушений при проведении соревнований, организуемых и (или) проводимых Организацией, и применяющий санкции в порядке, установленном настоящим Регламентом и Перечнем дисциплинарных санкций МатчТайм.</w:t>
      </w:r>
    </w:p>
    <w:p>
      <w:pPr>
        <w:spacing w:after="80"/>
        <w:ind w:firstLine="709"/>
        <w:jc w:val="both"/>
      </w:pPr>
      <w:r>
        <w:rPr>
          <w:rFonts w:ascii="Geologica" w:hAnsi="Geologica" w:eastAsia="Geologica"/>
          <w:b w:val="0"/>
          <w:i w:val="0"/>
          <w:sz w:val="23"/>
        </w:rPr>
        <w:t>2. Контрольно-дисциплинарный комитет возглавляет назначенный Руководителем Организации или Председателем Организационного комитета член Организационного комитета (Председатель КДК).</w:t>
      </w:r>
    </w:p>
    <w:p>
      <w:pPr>
        <w:spacing w:after="80"/>
        <w:ind w:firstLine="709"/>
        <w:jc w:val="both"/>
      </w:pPr>
      <w:r>
        <w:rPr>
          <w:rFonts w:ascii="Geologica" w:hAnsi="Geologica" w:eastAsia="Geologica"/>
          <w:b w:val="0"/>
          <w:i w:val="0"/>
          <w:sz w:val="23"/>
        </w:rPr>
        <w:t>3. Контрольно-дисциплинарный комитет формируется из числа работников Организации. Персональный состав Контрольно-дисциплинарного комитета определяется Председателем КДК и утверждается Организационным комитетом.</w:t>
      </w:r>
    </w:p>
    <w:p>
      <w:pPr>
        <w:spacing w:after="80"/>
        <w:ind w:firstLine="709"/>
        <w:jc w:val="both"/>
      </w:pPr>
      <w:r>
        <w:rPr>
          <w:rFonts w:ascii="Geologica" w:hAnsi="Geologica" w:eastAsia="Geologica"/>
          <w:b w:val="0"/>
          <w:i w:val="0"/>
          <w:sz w:val="23"/>
        </w:rPr>
        <w:t>4. К юрисдикции Контрольно-дисциплинарного комитета относятся:</w:t>
      </w:r>
    </w:p>
    <w:p>
      <w:pPr>
        <w:spacing w:after="80"/>
        <w:ind w:left="709"/>
        <w:jc w:val="both"/>
      </w:pPr>
      <w:r>
        <w:rPr>
          <w:rFonts w:ascii="Geologica" w:hAnsi="Geologica" w:eastAsia="Geologica"/>
          <w:b w:val="0"/>
          <w:i w:val="0"/>
          <w:sz w:val="23"/>
        </w:rPr>
        <w:t>- применение спортивных санкций за совершённые дисциплинарные нарушения, которые были отражены в Протоколе матча;</w:t>
      </w:r>
    </w:p>
    <w:p>
      <w:pPr>
        <w:spacing w:after="80"/>
        <w:ind w:left="709"/>
        <w:jc w:val="both"/>
      </w:pPr>
      <w:r>
        <w:rPr>
          <w:rFonts w:ascii="Geologica" w:hAnsi="Geologica" w:eastAsia="Geologica"/>
          <w:b w:val="0"/>
          <w:i w:val="0"/>
          <w:sz w:val="23"/>
        </w:rPr>
        <w:t>- применение спортивных санкций за совершённые дисциплинарные нарушения, которые не были отражены в Протоколе матча, однако были подтверждены отдельными рапортами судьи матча и (или) его помощников и (или) Делегата матча;</w:t>
      </w:r>
    </w:p>
    <w:p>
      <w:pPr>
        <w:spacing w:after="80"/>
        <w:ind w:left="709"/>
        <w:jc w:val="both"/>
      </w:pPr>
      <w:r>
        <w:rPr>
          <w:rFonts w:ascii="Geologica" w:hAnsi="Geologica" w:eastAsia="Geologica"/>
          <w:b w:val="0"/>
          <w:i w:val="0"/>
          <w:sz w:val="23"/>
        </w:rPr>
        <w:t>- применение спортивных санкций за совершённые дисциплинарные нарушения, которые не были отражены в Протоколе матча, но являются бесспорными и (или) доказательства совершения которых были представлены в Контрольно-дисциплинарный комитет в видеоформате.</w:t>
      </w:r>
    </w:p>
    <w:p>
      <w:pPr>
        <w:spacing w:after="80"/>
        <w:ind w:firstLine="709"/>
        <w:jc w:val="both"/>
      </w:pPr>
      <w:r>
        <w:rPr>
          <w:rFonts w:ascii="Geologica" w:hAnsi="Geologica" w:eastAsia="Geologica"/>
          <w:b w:val="0"/>
          <w:i w:val="0"/>
          <w:sz w:val="23"/>
        </w:rPr>
        <w:t>5. При принятии решений Контрольно-дисциплинарный комитет основывается на Перечне дисциплинарных санкций МатчТайм, являющемся одним из приложений к настоящему Регламенту.</w:t>
      </w:r>
    </w:p>
    <w:p>
      <w:pPr>
        <w:spacing w:after="80"/>
        <w:ind w:firstLine="709"/>
        <w:jc w:val="both"/>
      </w:pPr>
      <w:r>
        <w:rPr>
          <w:rFonts w:ascii="Geologica" w:hAnsi="Geologica" w:eastAsia="Geologica"/>
          <w:b w:val="0"/>
          <w:i w:val="0"/>
          <w:sz w:val="23"/>
        </w:rPr>
        <w:t>5.1. В случае если в Перечне дисциплинарных санкций МатчТайм не указано нарушение и (или) санкция за совершение этого нарушения, Контрольно-дисциплинарный комитет принимает прецедентное решение. Санкция, отражённая в таком решении, в течение одной недели добавляется в Перечень дисциплинарных санкций МатчТайм.</w:t>
      </w:r>
    </w:p>
    <w:p>
      <w:pPr>
        <w:pStyle w:val="Heading2"/>
        <w:jc w:val="left"/>
      </w:pPr>
      <w:r>
        <w:rPr>
          <w:rFonts w:ascii="Geologica" w:hAnsi="Geologica" w:eastAsia="Geologica"/>
          <w:b/>
          <w:i w:val="0"/>
          <w:color w:val="142A4D"/>
          <w:sz w:val="25"/>
        </w:rPr>
        <w:t>Статья 9. Комитет по информационному сопровождению и связям с общественностью</w:t>
      </w:r>
    </w:p>
    <w:p>
      <w:pPr>
        <w:spacing w:after="80"/>
        <w:ind w:firstLine="709"/>
        <w:jc w:val="both"/>
      </w:pPr>
      <w:r>
        <w:rPr>
          <w:rFonts w:ascii="Geologica" w:hAnsi="Geologica" w:eastAsia="Geologica"/>
          <w:b w:val="0"/>
          <w:i w:val="0"/>
          <w:sz w:val="23"/>
        </w:rPr>
        <w:t>1. Комитет по информационному сопровождению и связям с общественностью — комитет Организации, обеспечивающий информационное сопровождение деятельности Организации и соревнований под её эгидой, а также ведение медиапространства Организации.</w:t>
      </w:r>
    </w:p>
    <w:p>
      <w:pPr>
        <w:spacing w:after="80"/>
        <w:ind w:firstLine="709"/>
        <w:jc w:val="both"/>
      </w:pPr>
      <w:r>
        <w:rPr>
          <w:rFonts w:ascii="Geologica" w:hAnsi="Geologica" w:eastAsia="Geologica"/>
          <w:b w:val="0"/>
          <w:i w:val="0"/>
          <w:sz w:val="23"/>
        </w:rPr>
        <w:t>2. Комитет по информационному сопровождению и связям с общественностью возглавляет назначенный Руководителем Организации или Председателем Организационного комитета член Организационного комитета (Пресс-атташе Организации).</w:t>
      </w:r>
    </w:p>
    <w:p>
      <w:pPr>
        <w:spacing w:after="80"/>
        <w:ind w:firstLine="709"/>
        <w:jc w:val="both"/>
      </w:pPr>
      <w:r>
        <w:rPr>
          <w:rFonts w:ascii="Geologica" w:hAnsi="Geologica" w:eastAsia="Geologica"/>
          <w:b w:val="0"/>
          <w:i w:val="0"/>
          <w:sz w:val="23"/>
        </w:rPr>
        <w:t>3. Пресс-атташе Организации:</w:t>
      </w:r>
    </w:p>
    <w:p>
      <w:pPr>
        <w:spacing w:after="80"/>
        <w:ind w:left="709"/>
        <w:jc w:val="both"/>
      </w:pPr>
      <w:r>
        <w:rPr>
          <w:rFonts w:ascii="Geologica" w:hAnsi="Geologica" w:eastAsia="Geologica"/>
          <w:b w:val="0"/>
          <w:i w:val="0"/>
          <w:sz w:val="23"/>
        </w:rPr>
        <w:t>- курирует все медиа Организации, включая аккаунты в социальных сетях, работу фотокорреспондентов, видеооператоров, корреспондентов матчей, новостную работу официального сайта Организации и иную работу, связанную с ведением медиапространства Организации;</w:t>
      </w:r>
    </w:p>
    <w:p>
      <w:pPr>
        <w:spacing w:after="80"/>
        <w:ind w:left="709"/>
        <w:jc w:val="both"/>
      </w:pPr>
      <w:r>
        <w:rPr>
          <w:rFonts w:ascii="Geologica" w:hAnsi="Geologica" w:eastAsia="Geologica"/>
          <w:b w:val="0"/>
          <w:i w:val="0"/>
          <w:sz w:val="23"/>
        </w:rPr>
        <w:t>- составляет и утверждает контент-план на срок, определяемый Пресс-атташе Организации;</w:t>
      </w:r>
    </w:p>
    <w:p>
      <w:pPr>
        <w:spacing w:after="80"/>
        <w:ind w:left="709"/>
        <w:jc w:val="both"/>
      </w:pPr>
      <w:r>
        <w:rPr>
          <w:rFonts w:ascii="Geologica" w:hAnsi="Geologica" w:eastAsia="Geologica"/>
          <w:b w:val="0"/>
          <w:i w:val="0"/>
          <w:sz w:val="23"/>
        </w:rPr>
        <w:t>- несёт ответственность перед Руководителем Организации и Организационным комитетом за работу всех медиа Организации;</w:t>
      </w:r>
    </w:p>
    <w:p>
      <w:pPr>
        <w:spacing w:after="80"/>
        <w:ind w:left="709"/>
        <w:jc w:val="both"/>
      </w:pPr>
      <w:r>
        <w:rPr>
          <w:rFonts w:ascii="Geologica" w:hAnsi="Geologica" w:eastAsia="Geologica"/>
          <w:b w:val="0"/>
          <w:i w:val="0"/>
          <w:sz w:val="23"/>
        </w:rPr>
        <w:t>- совместно с Руководителем Организации определяет и контролирует исполнение Бренда МатчТайм, в том числе исполнение фирменных цветов, фирменного шрифта, фирменного стиля и фирменных логотипов;</w:t>
      </w:r>
    </w:p>
    <w:p>
      <w:pPr>
        <w:spacing w:after="80"/>
        <w:ind w:left="709"/>
        <w:jc w:val="both"/>
      </w:pPr>
      <w:r>
        <w:rPr>
          <w:rFonts w:ascii="Geologica" w:hAnsi="Geologica" w:eastAsia="Geologica"/>
          <w:b w:val="0"/>
          <w:i w:val="0"/>
          <w:sz w:val="23"/>
        </w:rPr>
        <w:t>- контролирует полное исполнение Организацией спонсорских и партнёрских договорённостей в части рекламы в медиапространстве Организации, неся ответственность перед Руководителем Организации и Организационным комитетом;</w:t>
      </w:r>
    </w:p>
    <w:p>
      <w:pPr>
        <w:spacing w:after="80"/>
        <w:ind w:left="709"/>
        <w:jc w:val="both"/>
      </w:pPr>
      <w:r>
        <w:rPr>
          <w:rFonts w:ascii="Geologica" w:hAnsi="Geologica" w:eastAsia="Geologica"/>
          <w:b w:val="0"/>
          <w:i w:val="0"/>
          <w:sz w:val="23"/>
        </w:rPr>
        <w:t>- несёт ответственность за соблюдение положений Медиарегламента Организации;</w:t>
      </w:r>
    </w:p>
    <w:p>
      <w:pPr>
        <w:spacing w:after="80"/>
        <w:ind w:left="709"/>
        <w:jc w:val="both"/>
      </w:pPr>
      <w:r>
        <w:rPr>
          <w:rFonts w:ascii="Geologica" w:hAnsi="Geologica" w:eastAsia="Geologica"/>
          <w:b w:val="0"/>
          <w:i w:val="0"/>
          <w:sz w:val="23"/>
        </w:rPr>
        <w:t>- имеет право нанимать на должность и отстранять от должности профильных медиаработников, в том числе фотографов и графических дизайнеров.</w:t>
      </w:r>
    </w:p>
    <w:p>
      <w:pPr>
        <w:spacing w:after="80"/>
        <w:ind w:firstLine="709"/>
        <w:jc w:val="both"/>
      </w:pPr>
      <w:r>
        <w:rPr>
          <w:rFonts w:ascii="Geologica" w:hAnsi="Geologica" w:eastAsia="Geologica"/>
          <w:b w:val="0"/>
          <w:i w:val="0"/>
          <w:sz w:val="23"/>
        </w:rPr>
        <w:t>4. Комитет по информационному сопровождению и связям с общественностью формируется из числа работников Организации и привлекаемых профильных медиаработников. Персональный состав Комитета определяется Пресс-атташе Организации.</w:t>
      </w:r>
    </w:p>
    <w:p>
      <w:pPr>
        <w:spacing w:after="80"/>
        <w:ind w:firstLine="709"/>
        <w:jc w:val="both"/>
      </w:pPr>
      <w:r>
        <w:rPr>
          <w:rFonts w:ascii="Geologica" w:hAnsi="Geologica" w:eastAsia="Geologica"/>
          <w:b w:val="0"/>
          <w:i w:val="0"/>
          <w:sz w:val="23"/>
        </w:rPr>
        <w:t>5. Главным регулирующим документом медиапространства Организации является Медиарегламент Организации. В Медиарегламенте Организации должны быть прописаны:</w:t>
      </w:r>
    </w:p>
    <w:p>
      <w:pPr>
        <w:spacing w:after="80"/>
        <w:ind w:left="709"/>
        <w:jc w:val="both"/>
      </w:pPr>
      <w:r>
        <w:rPr>
          <w:rFonts w:ascii="Geologica" w:hAnsi="Geologica" w:eastAsia="Geologica"/>
          <w:b w:val="0"/>
          <w:i w:val="0"/>
          <w:sz w:val="23"/>
        </w:rPr>
        <w:t>- положения о фирменном стиле МатчТайм;</w:t>
      </w:r>
    </w:p>
    <w:p>
      <w:pPr>
        <w:spacing w:after="80"/>
        <w:ind w:left="709"/>
        <w:jc w:val="both"/>
      </w:pPr>
      <w:r>
        <w:rPr>
          <w:rFonts w:ascii="Geologica" w:hAnsi="Geologica" w:eastAsia="Geologica"/>
          <w:b w:val="0"/>
          <w:i w:val="0"/>
          <w:sz w:val="23"/>
        </w:rPr>
        <w:t>- требования к составлению Контент-плана и порядок его составления;</w:t>
      </w:r>
    </w:p>
    <w:p>
      <w:pPr>
        <w:spacing w:after="80"/>
        <w:ind w:left="709"/>
        <w:jc w:val="both"/>
      </w:pPr>
      <w:r>
        <w:rPr>
          <w:rFonts w:ascii="Geologica" w:hAnsi="Geologica" w:eastAsia="Geologica"/>
          <w:b w:val="0"/>
          <w:i w:val="0"/>
          <w:sz w:val="23"/>
        </w:rPr>
        <w:t>- порядок информирования участников соревнований в социальных сетях;</w:t>
      </w:r>
    </w:p>
    <w:p>
      <w:pPr>
        <w:spacing w:after="80"/>
        <w:ind w:left="709"/>
        <w:jc w:val="both"/>
      </w:pPr>
      <w:r>
        <w:rPr>
          <w:rFonts w:ascii="Geologica" w:hAnsi="Geologica" w:eastAsia="Geologica"/>
          <w:b w:val="0"/>
          <w:i w:val="0"/>
          <w:sz w:val="23"/>
        </w:rPr>
        <w:t>- порядок исполнения спонсорских и партнёрских договорённостей в части рекламы в социальных сетях и на официальном сайте Организации;</w:t>
      </w:r>
    </w:p>
    <w:p>
      <w:pPr>
        <w:spacing w:after="80"/>
        <w:ind w:left="709"/>
        <w:jc w:val="both"/>
      </w:pPr>
      <w:r>
        <w:rPr>
          <w:rFonts w:ascii="Geologica" w:hAnsi="Geologica" w:eastAsia="Geologica"/>
          <w:b w:val="0"/>
          <w:i w:val="0"/>
          <w:sz w:val="23"/>
        </w:rPr>
        <w:t>- правила ведения аккаунтов Организации в социальных сетях.</w:t>
      </w:r>
    </w:p>
    <w:p>
      <w:pPr>
        <w:pStyle w:val="Heading2"/>
        <w:jc w:val="left"/>
      </w:pPr>
      <w:r>
        <w:rPr>
          <w:rFonts w:ascii="Geologica" w:hAnsi="Geologica" w:eastAsia="Geologica"/>
          <w:b/>
          <w:i w:val="0"/>
          <w:color w:val="142A4D"/>
          <w:sz w:val="25"/>
        </w:rPr>
        <w:t>Статья 10. Комитет по материально-техническому обеспечению</w:t>
      </w:r>
    </w:p>
    <w:p>
      <w:pPr>
        <w:spacing w:after="80"/>
        <w:ind w:firstLine="709"/>
        <w:jc w:val="both"/>
      </w:pPr>
      <w:r>
        <w:rPr>
          <w:rFonts w:ascii="Geologica" w:hAnsi="Geologica" w:eastAsia="Geologica"/>
          <w:b w:val="0"/>
          <w:i w:val="0"/>
          <w:sz w:val="23"/>
        </w:rPr>
        <w:t>1. Комитет по материально-техническому обеспечению — комитет Организации, обеспечивающий Организацию необходимым инвентарём и функционирование официального сайта Организации.</w:t>
      </w:r>
    </w:p>
    <w:p>
      <w:pPr>
        <w:spacing w:after="80"/>
        <w:ind w:firstLine="709"/>
        <w:jc w:val="both"/>
      </w:pPr>
      <w:r>
        <w:rPr>
          <w:rFonts w:ascii="Geologica" w:hAnsi="Geologica" w:eastAsia="Geologica"/>
          <w:b w:val="0"/>
          <w:i w:val="0"/>
          <w:sz w:val="23"/>
        </w:rPr>
        <w:t>2. Комитет по материально-техническому обеспечению возглавляет назначенный Руководителем Организации или Председателем Организационного комитета член Организационного комитета (Председатель Комитета по материально-техническому обеспечению).</w:t>
      </w:r>
    </w:p>
    <w:p>
      <w:pPr>
        <w:spacing w:after="80"/>
        <w:ind w:firstLine="709"/>
        <w:jc w:val="both"/>
      </w:pPr>
      <w:r>
        <w:rPr>
          <w:rFonts w:ascii="Geologica" w:hAnsi="Geologica" w:eastAsia="Geologica"/>
          <w:b w:val="0"/>
          <w:i w:val="0"/>
          <w:sz w:val="23"/>
        </w:rPr>
        <w:t>3. Комитет по материально-техническому обеспечению формируется из числа работников Организации. Персональный состав Комитета определяется Председателем Комитета по материально-техническому обеспечению и утверждается Организационным комитетом.</w:t>
      </w:r>
    </w:p>
    <w:p>
      <w:pPr>
        <w:spacing w:after="80"/>
        <w:ind w:firstLine="709"/>
        <w:jc w:val="both"/>
      </w:pPr>
      <w:r>
        <w:rPr>
          <w:rFonts w:ascii="Geologica" w:hAnsi="Geologica" w:eastAsia="Geologica"/>
          <w:b w:val="0"/>
          <w:i w:val="0"/>
          <w:sz w:val="23"/>
        </w:rPr>
        <w:t>4. Обязанностями Комитета по материально-техническому обеспечению являются:</w:t>
      </w:r>
    </w:p>
    <w:p>
      <w:pPr>
        <w:spacing w:after="80"/>
        <w:ind w:left="709"/>
        <w:jc w:val="both"/>
      </w:pPr>
      <w:r>
        <w:rPr>
          <w:rFonts w:ascii="Geologica" w:hAnsi="Geologica" w:eastAsia="Geologica"/>
          <w:b w:val="0"/>
          <w:i w:val="0"/>
          <w:sz w:val="23"/>
        </w:rPr>
        <w:t>- обеспечивать наличие всех необходимых предметов инвентаря Организации на её мероприятиях, в том числе на футбольных матчах и церемониях награждения победителей соревнований;</w:t>
      </w:r>
    </w:p>
    <w:p>
      <w:pPr>
        <w:spacing w:after="80"/>
        <w:ind w:left="709"/>
        <w:jc w:val="both"/>
      </w:pPr>
      <w:r>
        <w:rPr>
          <w:rFonts w:ascii="Geologica" w:hAnsi="Geologica" w:eastAsia="Geologica"/>
          <w:b w:val="0"/>
          <w:i w:val="0"/>
          <w:sz w:val="23"/>
        </w:rPr>
        <w:t>- обеспечивать качественное и доступное функционирование официального сайта Организации;</w:t>
      </w:r>
    </w:p>
    <w:p>
      <w:pPr>
        <w:spacing w:after="80"/>
        <w:ind w:left="709"/>
        <w:jc w:val="both"/>
      </w:pPr>
      <w:r>
        <w:rPr>
          <w:rFonts w:ascii="Geologica" w:hAnsi="Geologica" w:eastAsia="Geologica"/>
          <w:b w:val="0"/>
          <w:i w:val="0"/>
          <w:sz w:val="23"/>
        </w:rPr>
        <w:t>- заполнять электронные протоколы игр, одобрять и утверждать электронные заявки команд;</w:t>
      </w:r>
    </w:p>
    <w:p>
      <w:pPr>
        <w:spacing w:after="80"/>
        <w:ind w:left="709"/>
        <w:jc w:val="both"/>
      </w:pPr>
      <w:r>
        <w:rPr>
          <w:rFonts w:ascii="Geologica" w:hAnsi="Geologica" w:eastAsia="Geologica"/>
          <w:b w:val="0"/>
          <w:i w:val="0"/>
          <w:sz w:val="23"/>
        </w:rPr>
        <w:t>- уведомлять Организационный комитет о фактах невыполнения официальными лицами Клубов своих обязанностей, в том числе об отсутствии фотографий футболистов на официальном сайте Организации и о незаполнении состава команды на игру.</w:t>
      </w:r>
    </w:p>
    <w:p>
      <w:pPr>
        <w:spacing w:after="80"/>
        <w:ind w:firstLine="709"/>
        <w:jc w:val="both"/>
      </w:pPr>
      <w:r>
        <w:rPr>
          <w:rFonts w:ascii="Geologica" w:hAnsi="Geologica" w:eastAsia="Geologica"/>
          <w:b w:val="0"/>
          <w:i w:val="0"/>
          <w:sz w:val="23"/>
        </w:rPr>
        <w:t>5. Комитет по материально-техническому обеспечению составляет план закупок необходимого инвентаря. Председатель Комитета по материально-техническому обеспечению утверждает план закупок своей подписью и направляет его в Организационный комитет.</w:t>
      </w:r>
    </w:p>
    <w:p>
      <w:pPr>
        <w:pStyle w:val="Heading2"/>
        <w:jc w:val="left"/>
      </w:pPr>
      <w:r>
        <w:rPr>
          <w:rFonts w:ascii="Geologica" w:hAnsi="Geologica" w:eastAsia="Geologica"/>
          <w:b/>
          <w:i w:val="0"/>
          <w:color w:val="142A4D"/>
          <w:sz w:val="25"/>
        </w:rPr>
        <w:t>Статья 11. Комиссия по допуску футболистов, официальных лиц Клубов и официальных лиц матчей к соревнованиям под эгидой Организации</w:t>
      </w:r>
    </w:p>
    <w:p>
      <w:pPr>
        <w:spacing w:after="80"/>
        <w:ind w:firstLine="709"/>
        <w:jc w:val="both"/>
      </w:pPr>
      <w:r>
        <w:rPr>
          <w:rFonts w:ascii="Geologica" w:hAnsi="Geologica" w:eastAsia="Geologica"/>
          <w:b w:val="0"/>
          <w:i w:val="0"/>
          <w:sz w:val="23"/>
        </w:rPr>
        <w:t>1. Комиссия по допуску футболистов, официальных лиц Клубов и официальных лиц матчей к соревнованиям под эгидой Организации (далее — Комиссия по допуску, Мандатная комиссия) — комиссия Организации, осуществляющая допуск участников к соревнованиям под эгидой Организации.</w:t>
      </w:r>
    </w:p>
    <w:p>
      <w:pPr>
        <w:spacing w:after="80"/>
        <w:ind w:firstLine="709"/>
        <w:jc w:val="both"/>
      </w:pPr>
      <w:r>
        <w:rPr>
          <w:rFonts w:ascii="Geologica" w:hAnsi="Geologica" w:eastAsia="Geologica"/>
          <w:b w:val="0"/>
          <w:i w:val="0"/>
          <w:sz w:val="23"/>
        </w:rPr>
        <w:t>2. Комиссию по допуску возглавляет назначенный Руководителем Организации или Председателем Организационного комитета член Организационного комитета (Глава Комиссии по допуску).</w:t>
      </w:r>
    </w:p>
    <w:p>
      <w:pPr>
        <w:spacing w:after="80"/>
        <w:ind w:firstLine="709"/>
        <w:jc w:val="both"/>
      </w:pPr>
      <w:r>
        <w:rPr>
          <w:rFonts w:ascii="Geologica" w:hAnsi="Geologica" w:eastAsia="Geologica"/>
          <w:b w:val="0"/>
          <w:i w:val="0"/>
          <w:sz w:val="23"/>
        </w:rPr>
        <w:t>3. Комиссия по допуску формируется из числа работников Организации. Персональный состав Комиссии по допуску определяется Главой Комиссии по допуску и утверждается Организационным комитетом.</w:t>
      </w:r>
    </w:p>
    <w:p>
      <w:pPr>
        <w:spacing w:after="80"/>
        <w:ind w:firstLine="709"/>
        <w:jc w:val="both"/>
      </w:pPr>
      <w:r>
        <w:rPr>
          <w:rFonts w:ascii="Geologica" w:hAnsi="Geologica" w:eastAsia="Geologica"/>
          <w:b w:val="0"/>
          <w:i w:val="0"/>
          <w:sz w:val="23"/>
        </w:rPr>
        <w:t>4. Комиссия по допуску проверяет каждого участника соревнований под эгидой Организации на склонность к негативному девиантному поведению (конфликтность, расизм, национализм и иные черты, угрожающие безопасности участников соревнований).</w:t>
      </w:r>
    </w:p>
    <w:p>
      <w:pPr>
        <w:spacing w:after="80"/>
        <w:ind w:firstLine="709"/>
        <w:jc w:val="both"/>
      </w:pPr>
      <w:r>
        <w:rPr>
          <w:rFonts w:ascii="Geologica" w:hAnsi="Geologica" w:eastAsia="Geologica"/>
          <w:b w:val="0"/>
          <w:i w:val="0"/>
          <w:sz w:val="23"/>
        </w:rPr>
        <w:t>5. Кандидат — лицо, претендующее на участие в соревнованиях под эгидой Организации.</w:t>
      </w:r>
    </w:p>
    <w:p>
      <w:pPr>
        <w:spacing w:after="80"/>
        <w:ind w:firstLine="709"/>
        <w:jc w:val="both"/>
      </w:pPr>
      <w:r>
        <w:rPr>
          <w:rFonts w:ascii="Geologica" w:hAnsi="Geologica" w:eastAsia="Geologica"/>
          <w:b w:val="0"/>
          <w:i w:val="0"/>
          <w:sz w:val="23"/>
        </w:rPr>
        <w:t>5.1. Решение о допуске или недопуске кандидата к соревнованиям основывается на:</w:t>
      </w:r>
    </w:p>
    <w:p>
      <w:pPr>
        <w:spacing w:after="80"/>
        <w:ind w:left="709"/>
        <w:jc w:val="both"/>
      </w:pPr>
      <w:r>
        <w:rPr>
          <w:rFonts w:ascii="Geologica" w:hAnsi="Geologica" w:eastAsia="Geologica"/>
          <w:b w:val="0"/>
          <w:i w:val="0"/>
          <w:sz w:val="23"/>
        </w:rPr>
        <w:t>- данных об участии кандидата в соревнованиях под эгидой Организации или иных организаций, в том числе о количестве дисквалификаций, об участии в потасовках как на футбольном поле, так и за его пределами, и на иных данных;</w:t>
      </w:r>
    </w:p>
    <w:p>
      <w:pPr>
        <w:spacing w:after="80"/>
        <w:ind w:left="709"/>
        <w:jc w:val="both"/>
      </w:pPr>
      <w:r>
        <w:rPr>
          <w:rFonts w:ascii="Geologica" w:hAnsi="Geologica" w:eastAsia="Geologica"/>
          <w:b w:val="0"/>
          <w:i w:val="0"/>
          <w:sz w:val="23"/>
        </w:rPr>
        <w:t>- оценке достойного или недостойного, спортивного или неспортивного поведения кандидата до, во время и после матча, а также в повседневной жизни;</w:t>
      </w:r>
    </w:p>
    <w:p>
      <w:pPr>
        <w:spacing w:after="80"/>
        <w:ind w:left="709"/>
        <w:jc w:val="both"/>
      </w:pPr>
      <w:r>
        <w:rPr>
          <w:rFonts w:ascii="Geologica" w:hAnsi="Geologica" w:eastAsia="Geologica"/>
          <w:b w:val="0"/>
          <w:i w:val="0"/>
          <w:sz w:val="23"/>
        </w:rPr>
        <w:t>- личном мнении Главы Комиссии по допуску.</w:t>
      </w:r>
    </w:p>
    <w:p>
      <w:pPr>
        <w:spacing w:after="80"/>
        <w:ind w:firstLine="709"/>
        <w:jc w:val="both"/>
      </w:pPr>
      <w:r>
        <w:rPr>
          <w:rFonts w:ascii="Geologica" w:hAnsi="Geologica" w:eastAsia="Geologica"/>
          <w:b w:val="0"/>
          <w:i w:val="0"/>
          <w:sz w:val="23"/>
        </w:rPr>
        <w:t>5.2. При принятии решения о допуске или недопуске кандидата к соревнованиям дополнительно могут учитываться:</w:t>
      </w:r>
    </w:p>
    <w:p>
      <w:pPr>
        <w:spacing w:after="80"/>
        <w:ind w:left="709"/>
        <w:jc w:val="both"/>
      </w:pPr>
      <w:r>
        <w:rPr>
          <w:rFonts w:ascii="Geologica" w:hAnsi="Geologica" w:eastAsia="Geologica"/>
          <w:b w:val="0"/>
          <w:i w:val="0"/>
          <w:sz w:val="23"/>
        </w:rPr>
        <w:t>- личное мнение Руководителя Организации;</w:t>
      </w:r>
    </w:p>
    <w:p>
      <w:pPr>
        <w:spacing w:after="80"/>
        <w:ind w:left="709"/>
        <w:jc w:val="both"/>
      </w:pPr>
      <w:r>
        <w:rPr>
          <w:rFonts w:ascii="Geologica" w:hAnsi="Geologica" w:eastAsia="Geologica"/>
          <w:b w:val="0"/>
          <w:i w:val="0"/>
          <w:sz w:val="23"/>
        </w:rPr>
        <w:t>- личное мнение Председателя КДК;</w:t>
      </w:r>
    </w:p>
    <w:p>
      <w:pPr>
        <w:spacing w:after="80"/>
        <w:ind w:left="709"/>
        <w:jc w:val="both"/>
      </w:pPr>
      <w:r>
        <w:rPr>
          <w:rFonts w:ascii="Geologica" w:hAnsi="Geologica" w:eastAsia="Geologica"/>
          <w:b w:val="0"/>
          <w:i w:val="0"/>
          <w:sz w:val="23"/>
        </w:rPr>
        <w:t>- личное мнение членов Организационного комитета.</w:t>
      </w:r>
    </w:p>
    <w:p>
      <w:pPr>
        <w:spacing w:after="80"/>
        <w:ind w:firstLine="709"/>
        <w:jc w:val="both"/>
      </w:pPr>
      <w:r>
        <w:rPr>
          <w:rFonts w:ascii="Geologica" w:hAnsi="Geologica" w:eastAsia="Geologica"/>
          <w:b w:val="0"/>
          <w:i w:val="0"/>
          <w:sz w:val="23"/>
        </w:rPr>
        <w:t>6. В случае если успешно прошедший проверку кандидат угрожает своим поведением другим участникам соревнований, Комиссия по допуску обязана провести повторную проверку и утвердить её решением Комиссии по допуску об участии кандидата в соревнованиях или об отстранении кандидата от соревнований.</w:t>
      </w:r>
    </w:p>
    <w:p>
      <w:pPr>
        <w:spacing w:after="80"/>
        <w:ind w:firstLine="709"/>
        <w:jc w:val="both"/>
      </w:pPr>
      <w:r>
        <w:rPr>
          <w:rFonts w:ascii="Geologica" w:hAnsi="Geologica" w:eastAsia="Geologica"/>
          <w:b w:val="0"/>
          <w:i w:val="0"/>
          <w:sz w:val="23"/>
        </w:rPr>
        <w:t>6.1. По итогам повторной проверки Глава Комиссии по допуску обязан лично отчитаться перед Организационным комитетом и Руководителем Организации о ходе проверки, факторах принятия решения и об итогах проверки.</w:t>
      </w:r>
    </w:p>
    <w:p>
      <w:pPr>
        <w:spacing w:after="80"/>
        <w:ind w:firstLine="709"/>
        <w:jc w:val="both"/>
      </w:pPr>
      <w:r>
        <w:rPr>
          <w:rFonts w:ascii="Geologica" w:hAnsi="Geologica" w:eastAsia="Geologica"/>
          <w:b w:val="0"/>
          <w:i w:val="0"/>
          <w:sz w:val="23"/>
        </w:rPr>
        <w:t>7. Организация имеет право не допустить футболиста, официальное лицо Клуба или Клуб к участию в соревнованиях под эгидой Организации.</w:t>
      </w:r>
    </w:p>
    <w:p>
      <w:pPr>
        <w:pStyle w:val="Heading2"/>
        <w:jc w:val="left"/>
      </w:pPr>
      <w:r>
        <w:rPr>
          <w:rFonts w:ascii="Geologica" w:hAnsi="Geologica" w:eastAsia="Geologica"/>
          <w:b/>
          <w:i w:val="0"/>
          <w:color w:val="142A4D"/>
          <w:sz w:val="25"/>
        </w:rPr>
        <w:t>Статья 12. Финансовая комиссия</w:t>
      </w:r>
    </w:p>
    <w:p>
      <w:pPr>
        <w:spacing w:after="80"/>
        <w:ind w:firstLine="709"/>
        <w:jc w:val="both"/>
      </w:pPr>
      <w:r>
        <w:rPr>
          <w:rFonts w:ascii="Geologica" w:hAnsi="Geologica" w:eastAsia="Geologica"/>
          <w:b w:val="0"/>
          <w:i w:val="0"/>
          <w:sz w:val="23"/>
        </w:rPr>
        <w:t>1. Финансовая комиссия — комиссия Организации, обеспечивающая ведение бухгалтерского и налогового учёта Организации и осуществление расчётов с работниками Организации.</w:t>
      </w:r>
    </w:p>
    <w:p>
      <w:pPr>
        <w:spacing w:after="80"/>
        <w:ind w:firstLine="709"/>
        <w:jc w:val="both"/>
      </w:pPr>
      <w:r>
        <w:rPr>
          <w:rFonts w:ascii="Geologica" w:hAnsi="Geologica" w:eastAsia="Geologica"/>
          <w:b w:val="0"/>
          <w:i w:val="0"/>
          <w:sz w:val="23"/>
        </w:rPr>
        <w:t>2. Финансовую комиссию возглавляет назначенный Руководителем Организации работник Организации (Глава Финансовой комиссии).</w:t>
      </w:r>
    </w:p>
    <w:p>
      <w:pPr>
        <w:spacing w:after="80"/>
        <w:ind w:firstLine="709"/>
        <w:jc w:val="both"/>
      </w:pPr>
      <w:r>
        <w:rPr>
          <w:rFonts w:ascii="Geologica" w:hAnsi="Geologica" w:eastAsia="Geologica"/>
          <w:b w:val="0"/>
          <w:i w:val="0"/>
          <w:sz w:val="23"/>
        </w:rPr>
        <w:t>3. Финансовая комиссия формируется из числа работников Организации. Персональный состав Финансовой комиссии определяется Главой Финансовой комиссии и утверждается Руководителем Организации.</w:t>
      </w:r>
    </w:p>
    <w:p>
      <w:pPr>
        <w:spacing w:after="80"/>
        <w:ind w:firstLine="709"/>
        <w:jc w:val="both"/>
      </w:pPr>
      <w:r>
        <w:rPr>
          <w:rFonts w:ascii="Geologica" w:hAnsi="Geologica" w:eastAsia="Geologica"/>
          <w:b w:val="0"/>
          <w:i w:val="0"/>
          <w:sz w:val="23"/>
        </w:rPr>
        <w:t>4. Обязанностями Финансовой комиссии являются:</w:t>
      </w:r>
    </w:p>
    <w:p>
      <w:pPr>
        <w:spacing w:after="80"/>
        <w:ind w:left="709"/>
        <w:jc w:val="both"/>
      </w:pPr>
      <w:r>
        <w:rPr>
          <w:rFonts w:ascii="Geologica" w:hAnsi="Geologica" w:eastAsia="Geologica"/>
          <w:b w:val="0"/>
          <w:i w:val="0"/>
          <w:sz w:val="23"/>
        </w:rPr>
        <w:t>- вести бухгалтерский учёт Организации в письменном виде;</w:t>
      </w:r>
    </w:p>
    <w:p>
      <w:pPr>
        <w:spacing w:after="80"/>
        <w:ind w:left="709"/>
        <w:jc w:val="both"/>
      </w:pPr>
      <w:r>
        <w:rPr>
          <w:rFonts w:ascii="Geologica" w:hAnsi="Geologica" w:eastAsia="Geologica"/>
          <w:b w:val="0"/>
          <w:i w:val="0"/>
          <w:sz w:val="23"/>
        </w:rPr>
        <w:t>- осуществлять оплату работы работников Организации;</w:t>
      </w:r>
    </w:p>
    <w:p>
      <w:pPr>
        <w:spacing w:after="80"/>
        <w:ind w:left="709"/>
        <w:jc w:val="both"/>
      </w:pPr>
      <w:r>
        <w:rPr>
          <w:rFonts w:ascii="Geologica" w:hAnsi="Geologica" w:eastAsia="Geologica"/>
          <w:b w:val="0"/>
          <w:i w:val="0"/>
          <w:sz w:val="23"/>
        </w:rPr>
        <w:t>- согласовывать смету соревнований;</w:t>
      </w:r>
    </w:p>
    <w:p>
      <w:pPr>
        <w:spacing w:after="80"/>
        <w:ind w:left="709"/>
        <w:jc w:val="both"/>
      </w:pPr>
      <w:r>
        <w:rPr>
          <w:rFonts w:ascii="Geologica" w:hAnsi="Geologica" w:eastAsia="Geologica"/>
          <w:b w:val="0"/>
          <w:i w:val="0"/>
          <w:sz w:val="23"/>
        </w:rPr>
        <w:t>- вести налоговый учёт Организации.</w:t>
      </w:r>
    </w:p>
    <w:p>
      <w:pPr>
        <w:spacing w:after="80"/>
        <w:ind w:firstLine="709"/>
        <w:jc w:val="both"/>
      </w:pPr>
      <w:r>
        <w:rPr>
          <w:rFonts w:ascii="Geologica" w:hAnsi="Geologica" w:eastAsia="Geologica"/>
          <w:b w:val="0"/>
          <w:i w:val="0"/>
          <w:sz w:val="23"/>
        </w:rPr>
        <w:t>5. Глава Финансовой комиссии подчиняется непосредственно Руководителю Организации.</w:t>
      </w:r>
    </w:p>
    <w:p>
      <w:pPr>
        <w:pStyle w:val="Heading2"/>
        <w:jc w:val="left"/>
      </w:pPr>
      <w:r>
        <w:rPr>
          <w:rFonts w:ascii="Geologica" w:hAnsi="Geologica" w:eastAsia="Geologica"/>
          <w:b/>
          <w:i w:val="0"/>
          <w:color w:val="142A4D"/>
          <w:sz w:val="25"/>
        </w:rPr>
        <w:t>Статья 13. Комиссия по составлению, форматированию и согласованию документов</w:t>
      </w:r>
    </w:p>
    <w:p>
      <w:pPr>
        <w:spacing w:after="80"/>
        <w:ind w:firstLine="709"/>
        <w:jc w:val="both"/>
      </w:pPr>
      <w:r>
        <w:rPr>
          <w:rFonts w:ascii="Geologica" w:hAnsi="Geologica" w:eastAsia="Geologica"/>
          <w:b w:val="0"/>
          <w:i w:val="0"/>
          <w:sz w:val="23"/>
        </w:rPr>
        <w:t>1. Комиссия по составлению, форматированию и согласованию документов — комиссия Организации, обеспечивающая составление, форматирование и согласование документов Организации.</w:t>
      </w:r>
    </w:p>
    <w:p>
      <w:pPr>
        <w:spacing w:after="80"/>
        <w:ind w:firstLine="709"/>
        <w:jc w:val="both"/>
      </w:pPr>
      <w:r>
        <w:rPr>
          <w:rFonts w:ascii="Geologica" w:hAnsi="Geologica" w:eastAsia="Geologica"/>
          <w:b w:val="0"/>
          <w:i w:val="0"/>
          <w:sz w:val="23"/>
        </w:rPr>
        <w:t>2. Комиссию по составлению, форматированию и согласованию документов возглавляет назначенный Руководителем Организации или Председателем Организационного комитета работник Организации (Глава Комиссии по составлению, форматированию и согласованию документов).</w:t>
      </w:r>
    </w:p>
    <w:p>
      <w:pPr>
        <w:spacing w:after="80"/>
        <w:ind w:firstLine="709"/>
        <w:jc w:val="both"/>
      </w:pPr>
      <w:r>
        <w:rPr>
          <w:rFonts w:ascii="Geologica" w:hAnsi="Geologica" w:eastAsia="Geologica"/>
          <w:b w:val="0"/>
          <w:i w:val="0"/>
          <w:sz w:val="23"/>
        </w:rPr>
        <w:t>3. Комиссия по составлению, форматированию и согласованию документов формируется из числа работников Организации. Персональный состав Комиссии определяется Главой Комиссии и утверждается Организационным комитетом.</w:t>
      </w:r>
    </w:p>
    <w:p>
      <w:pPr>
        <w:spacing w:after="80"/>
        <w:ind w:firstLine="709"/>
        <w:jc w:val="both"/>
      </w:pPr>
      <w:r>
        <w:rPr>
          <w:rFonts w:ascii="Geologica" w:hAnsi="Geologica" w:eastAsia="Geologica"/>
          <w:b w:val="0"/>
          <w:i w:val="0"/>
          <w:sz w:val="23"/>
        </w:rPr>
        <w:t>4. Обязанностями Комиссии по составлению, форматированию и согласованию документов являются:</w:t>
      </w:r>
    </w:p>
    <w:p>
      <w:pPr>
        <w:spacing w:after="80"/>
        <w:ind w:left="709"/>
        <w:jc w:val="both"/>
      </w:pPr>
      <w:r>
        <w:rPr>
          <w:rFonts w:ascii="Geologica" w:hAnsi="Geologica" w:eastAsia="Geologica"/>
          <w:b w:val="0"/>
          <w:i w:val="0"/>
          <w:sz w:val="23"/>
        </w:rPr>
        <w:t>- утверждать правила оформления документов Организации и контролировать их соблюдение;</w:t>
      </w:r>
    </w:p>
    <w:p>
      <w:pPr>
        <w:spacing w:after="80"/>
        <w:ind w:left="709"/>
        <w:jc w:val="both"/>
      </w:pPr>
      <w:r>
        <w:rPr>
          <w:rFonts w:ascii="Geologica" w:hAnsi="Geologica" w:eastAsia="Geologica"/>
          <w:b w:val="0"/>
          <w:i w:val="0"/>
          <w:sz w:val="23"/>
        </w:rPr>
        <w:t>- составлять документы Организации;</w:t>
      </w:r>
    </w:p>
    <w:p>
      <w:pPr>
        <w:spacing w:after="80"/>
        <w:ind w:left="709"/>
        <w:jc w:val="both"/>
      </w:pPr>
      <w:r>
        <w:rPr>
          <w:rFonts w:ascii="Geologica" w:hAnsi="Geologica" w:eastAsia="Geologica"/>
          <w:b w:val="0"/>
          <w:i w:val="0"/>
          <w:sz w:val="23"/>
        </w:rPr>
        <w:t>- направлять составленные документы Организации на согласование и утверждение в вышестоящие объединения Организации.</w:t>
      </w:r>
    </w:p>
    <w:p>
      <w:pPr>
        <w:pStyle w:val="Heading1"/>
        <w:jc w:val="center"/>
      </w:pPr>
      <w:r>
        <w:rPr>
          <w:rFonts w:ascii="Geologica" w:hAnsi="Geologica" w:eastAsia="Geologica"/>
          <w:b/>
          <w:i w:val="0"/>
          <w:color w:val="142A4D"/>
          <w:sz w:val="28"/>
        </w:rPr>
        <w:t>ГЛАВА III. ЛИЦА, ОБСЛУЖИВАЮЩИЕ ФУНКЦИОНИРОВАНИЕ ОРГАНИЗАЦИИ И ПРОВЕДЕНИЕ СОРЕВНОВАНИЙ И МАТЧЕЙ</w:t>
      </w:r>
    </w:p>
    <w:p>
      <w:pPr>
        <w:pStyle w:val="Heading2"/>
        <w:jc w:val="left"/>
      </w:pPr>
      <w:r>
        <w:rPr>
          <w:rFonts w:ascii="Geologica" w:hAnsi="Geologica" w:eastAsia="Geologica"/>
          <w:b/>
          <w:i w:val="0"/>
          <w:color w:val="142A4D"/>
          <w:sz w:val="25"/>
        </w:rPr>
        <w:t>Статья 14. Судейская бригада матча</w:t>
      </w:r>
    </w:p>
    <w:p>
      <w:pPr>
        <w:spacing w:after="80"/>
        <w:ind w:firstLine="709"/>
        <w:jc w:val="both"/>
      </w:pPr>
      <w:r>
        <w:rPr>
          <w:rFonts w:ascii="Geologica" w:hAnsi="Geologica" w:eastAsia="Geologica"/>
          <w:b w:val="0"/>
          <w:i w:val="0"/>
          <w:sz w:val="23"/>
        </w:rPr>
        <w:t>1. Судейская бригада матча (судьи, Первый помощник, Второй помощник, Резервный судья, Инспектор матча) обязана исполнить требования законодательства Российской Федерации, уставные документы вышестоящих организаций, положения регулирующих документов соревнований МатчТайм в полном объёме по части организации и проведения матча судьями.</w:t>
      </w:r>
    </w:p>
    <w:p>
      <w:pPr>
        <w:spacing w:after="80"/>
        <w:ind w:firstLine="709"/>
        <w:jc w:val="both"/>
      </w:pPr>
      <w:r>
        <w:rPr>
          <w:rFonts w:ascii="Geologica" w:hAnsi="Geologica" w:eastAsia="Geologica"/>
          <w:b w:val="0"/>
          <w:i w:val="0"/>
          <w:sz w:val="23"/>
        </w:rPr>
        <w:t>2. Судейская бригада матча обязана использовать в экипировке наклейку «Судья МатчТайм».</w:t>
      </w:r>
    </w:p>
    <w:p>
      <w:pPr>
        <w:spacing w:after="80"/>
        <w:ind w:firstLine="709"/>
        <w:jc w:val="both"/>
      </w:pPr>
      <w:r>
        <w:rPr>
          <w:rFonts w:ascii="Geologica" w:hAnsi="Geologica" w:eastAsia="Geologica"/>
          <w:b w:val="0"/>
          <w:i w:val="0"/>
          <w:sz w:val="23"/>
        </w:rPr>
        <w:t>3. Судейская бригада матча обязана не допустить футболистов в неправильной экипировке до участия в матче.</w:t>
      </w:r>
    </w:p>
    <w:p>
      <w:pPr>
        <w:pStyle w:val="Heading2"/>
        <w:jc w:val="left"/>
      </w:pPr>
      <w:r>
        <w:rPr>
          <w:rFonts w:ascii="Geologica" w:hAnsi="Geologica" w:eastAsia="Geologica"/>
          <w:b/>
          <w:i w:val="0"/>
          <w:color w:val="142A4D"/>
          <w:sz w:val="25"/>
        </w:rPr>
        <w:t>Статья 15. Делегат матча</w:t>
      </w:r>
    </w:p>
    <w:p>
      <w:pPr>
        <w:spacing w:after="80"/>
        <w:ind w:firstLine="709"/>
        <w:jc w:val="both"/>
      </w:pPr>
      <w:r>
        <w:rPr>
          <w:rFonts w:ascii="Geologica" w:hAnsi="Geologica" w:eastAsia="Geologica"/>
          <w:b w:val="0"/>
          <w:i w:val="0"/>
          <w:sz w:val="23"/>
        </w:rPr>
        <w:t>1. Делегат матча – официальное лицо матча, назначаемое Организационным комитетом для представления Организации на месте проведения матча и контроля за соблюдением требований регулирующих документов Организации при его организации и проведении.</w:t>
      </w:r>
    </w:p>
    <w:p>
      <w:pPr>
        <w:spacing w:after="80"/>
        <w:ind w:firstLine="709"/>
        <w:jc w:val="both"/>
      </w:pPr>
      <w:r>
        <w:rPr>
          <w:rFonts w:ascii="Geologica" w:hAnsi="Geologica" w:eastAsia="Geologica"/>
          <w:b w:val="0"/>
          <w:i w:val="0"/>
          <w:sz w:val="23"/>
        </w:rPr>
        <w:t>2. Делегат матча назначается Организационным комитетом из числа работников Организации. На один матч назначается один Делегат матча. При отсутствии назначенного Делегата матча его обязанности исполняет старший из присутствующих на матче представителей Организационного комитета.</w:t>
      </w:r>
    </w:p>
    <w:p>
      <w:pPr>
        <w:spacing w:after="80"/>
        <w:ind w:firstLine="709"/>
        <w:jc w:val="both"/>
      </w:pPr>
      <w:r>
        <w:rPr>
          <w:rFonts w:ascii="Geologica" w:hAnsi="Geologica" w:eastAsia="Geologica"/>
          <w:b w:val="0"/>
          <w:i w:val="0"/>
          <w:sz w:val="23"/>
        </w:rPr>
        <w:t>3. Обязанности Делегата матча:</w:t>
      </w:r>
    </w:p>
    <w:p>
      <w:pPr>
        <w:spacing w:after="80"/>
        <w:ind w:left="709"/>
        <w:jc w:val="both"/>
      </w:pPr>
      <w:r>
        <w:rPr>
          <w:rFonts w:ascii="Geologica" w:hAnsi="Geologica" w:eastAsia="Geologica"/>
          <w:b w:val="0"/>
          <w:i w:val="0"/>
          <w:sz w:val="23"/>
        </w:rPr>
        <w:t>- прибыть на место проведения матча не позднее чем за 30 минут до его начала;</w:t>
      </w:r>
    </w:p>
    <w:p>
      <w:pPr>
        <w:spacing w:after="80"/>
        <w:ind w:left="709"/>
        <w:jc w:val="both"/>
      </w:pPr>
      <w:r>
        <w:rPr>
          <w:rFonts w:ascii="Geologica" w:hAnsi="Geologica" w:eastAsia="Geologica"/>
          <w:b w:val="0"/>
          <w:i w:val="0"/>
          <w:sz w:val="23"/>
        </w:rPr>
        <w:t>- проверить готовность спортивного объекта к проведению матча (состояние футбольного поля, разметки, ворот, сеток, освещения, технических зон и раздевалок);</w:t>
      </w:r>
    </w:p>
    <w:p>
      <w:pPr>
        <w:spacing w:after="80"/>
        <w:ind w:left="709"/>
        <w:jc w:val="both"/>
      </w:pPr>
      <w:r>
        <w:rPr>
          <w:rFonts w:ascii="Geologica" w:hAnsi="Geologica" w:eastAsia="Geologica"/>
          <w:b w:val="0"/>
          <w:i w:val="0"/>
          <w:sz w:val="23"/>
        </w:rPr>
        <w:t>- проверить наличие на месте проведения матча медицинского работника, укомплектованной аптечки первой помощи и порядок вызова экстренных служб;</w:t>
      </w:r>
    </w:p>
    <w:p>
      <w:pPr>
        <w:spacing w:after="80"/>
        <w:ind w:left="709"/>
        <w:jc w:val="both"/>
      </w:pPr>
      <w:r>
        <w:rPr>
          <w:rFonts w:ascii="Geologica" w:hAnsi="Geologica" w:eastAsia="Geologica"/>
          <w:b w:val="0"/>
          <w:i w:val="0"/>
          <w:sz w:val="23"/>
        </w:rPr>
        <w:t>- удостовериться в допуске футболистов и официальных лиц Клубов к участию в матче на основании данных официального сайта Организации;</w:t>
      </w:r>
    </w:p>
    <w:p>
      <w:pPr>
        <w:spacing w:after="80"/>
        <w:ind w:left="709"/>
        <w:jc w:val="both"/>
      </w:pPr>
      <w:r>
        <w:rPr>
          <w:rFonts w:ascii="Geologica" w:hAnsi="Geologica" w:eastAsia="Geologica"/>
          <w:b w:val="0"/>
          <w:i w:val="0"/>
          <w:sz w:val="23"/>
        </w:rPr>
        <w:t>- контролировать соблюдение футболистами, официальными лицами Клубов, сопровождающими лицами и болельщиками требований настоящего Регламента и Положения о проведении соревнования до, во время и после матча;</w:t>
      </w:r>
    </w:p>
    <w:p>
      <w:pPr>
        <w:spacing w:after="80"/>
        <w:ind w:left="709"/>
        <w:jc w:val="both"/>
      </w:pPr>
      <w:r>
        <w:rPr>
          <w:rFonts w:ascii="Geologica" w:hAnsi="Geologica" w:eastAsia="Geologica"/>
          <w:b w:val="0"/>
          <w:i w:val="0"/>
          <w:sz w:val="23"/>
        </w:rPr>
        <w:t>- обеспечить общественный порядок и безопасность участников матча в пределах своих полномочий, при необходимости обращаясь к сотрудникам спортивного объекта и экстренным службам;</w:t>
      </w:r>
    </w:p>
    <w:p>
      <w:pPr>
        <w:spacing w:after="80"/>
        <w:ind w:left="709"/>
        <w:jc w:val="both"/>
      </w:pPr>
      <w:r>
        <w:rPr>
          <w:rFonts w:ascii="Geologica" w:hAnsi="Geologica" w:eastAsia="Geologica"/>
          <w:b w:val="0"/>
          <w:i w:val="0"/>
          <w:sz w:val="23"/>
        </w:rPr>
        <w:t>- зафиксировать в письменном виде факты нарушений, инцидентов и иных существенных обстоятельств, возникших до, во время и после матча;</w:t>
      </w:r>
    </w:p>
    <w:p>
      <w:pPr>
        <w:spacing w:after="80"/>
        <w:ind w:left="709"/>
        <w:jc w:val="both"/>
      </w:pPr>
      <w:r>
        <w:rPr>
          <w:rFonts w:ascii="Geologica" w:hAnsi="Geologica" w:eastAsia="Geologica"/>
          <w:b w:val="0"/>
          <w:i w:val="0"/>
          <w:sz w:val="23"/>
        </w:rPr>
        <w:t>- составить и направить в Организационный комитет и Контрольно-дисциплинарный комитет Рапорт Делегата матча в срок, установленный Организационным комитетом.</w:t>
      </w:r>
    </w:p>
    <w:p>
      <w:pPr>
        <w:spacing w:after="80"/>
        <w:ind w:firstLine="709"/>
        <w:jc w:val="both"/>
      </w:pPr>
      <w:r>
        <w:rPr>
          <w:rFonts w:ascii="Geologica" w:hAnsi="Geologica" w:eastAsia="Geologica"/>
          <w:b w:val="0"/>
          <w:i w:val="0"/>
          <w:sz w:val="23"/>
        </w:rPr>
        <w:t>4. Права Делегата матча:</w:t>
      </w:r>
    </w:p>
    <w:p>
      <w:pPr>
        <w:spacing w:after="80"/>
        <w:ind w:left="709"/>
        <w:jc w:val="both"/>
      </w:pPr>
      <w:r>
        <w:rPr>
          <w:rFonts w:ascii="Geologica" w:hAnsi="Geologica" w:eastAsia="Geologica"/>
          <w:b w:val="0"/>
          <w:i w:val="0"/>
          <w:sz w:val="23"/>
        </w:rPr>
        <w:t>- давать официальным лицам Клубов и иным лицам, находящимся на месте проведения матча, обязательные для исполнения указания, направленные на соблюдение требований регулирующих документов Организации;</w:t>
      </w:r>
    </w:p>
    <w:p>
      <w:pPr>
        <w:spacing w:after="80"/>
        <w:ind w:left="709"/>
        <w:jc w:val="both"/>
      </w:pPr>
      <w:r>
        <w:rPr>
          <w:rFonts w:ascii="Geologica" w:hAnsi="Geologica" w:eastAsia="Geologica"/>
          <w:b w:val="0"/>
          <w:i w:val="0"/>
          <w:sz w:val="23"/>
        </w:rPr>
        <w:t>- требовать от официальных лиц Клубов устранения выявленных нарушений;</w:t>
      </w:r>
    </w:p>
    <w:p>
      <w:pPr>
        <w:spacing w:after="80"/>
        <w:ind w:left="709"/>
        <w:jc w:val="both"/>
      </w:pPr>
      <w:r>
        <w:rPr>
          <w:rFonts w:ascii="Geologica" w:hAnsi="Geologica" w:eastAsia="Geologica"/>
          <w:b w:val="0"/>
          <w:i w:val="0"/>
          <w:sz w:val="23"/>
        </w:rPr>
        <w:t>- находиться в технической зоне и судейской комнате;</w:t>
      </w:r>
    </w:p>
    <w:p>
      <w:pPr>
        <w:spacing w:after="80"/>
        <w:ind w:left="709"/>
        <w:jc w:val="both"/>
      </w:pPr>
      <w:r>
        <w:rPr>
          <w:rFonts w:ascii="Geologica" w:hAnsi="Geologica" w:eastAsia="Geologica"/>
          <w:b w:val="0"/>
          <w:i w:val="0"/>
          <w:sz w:val="23"/>
        </w:rPr>
        <w:t>- не допустить начало матча либо приостановить его проведение при возникновении обстоятельств, угрожающих безопасности участников, с незамедлительным уведомлением Организационного комитета;</w:t>
      </w:r>
    </w:p>
    <w:p>
      <w:pPr>
        <w:spacing w:after="80"/>
        <w:ind w:left="709"/>
        <w:jc w:val="both"/>
      </w:pPr>
      <w:r>
        <w:rPr>
          <w:rFonts w:ascii="Geologica" w:hAnsi="Geologica" w:eastAsia="Geologica"/>
          <w:b w:val="0"/>
          <w:i w:val="0"/>
          <w:sz w:val="23"/>
        </w:rPr>
        <w:t>- запрашивать у судейской бригады матча, официальных лиц Клубов и медицинского работника матча сведения, необходимые для исполнения своих обязанностей.</w:t>
      </w:r>
    </w:p>
    <w:p>
      <w:pPr>
        <w:spacing w:after="80"/>
        <w:ind w:firstLine="709"/>
        <w:jc w:val="both"/>
      </w:pPr>
      <w:r>
        <w:rPr>
          <w:rFonts w:ascii="Geologica" w:hAnsi="Geologica" w:eastAsia="Geologica"/>
          <w:b w:val="0"/>
          <w:i w:val="0"/>
          <w:sz w:val="23"/>
        </w:rPr>
        <w:t>5. Делегат матча несёт ответственность перед Организационным комитетом за достоверность сведений, изложенных в Рапорте Делегата матча, и за надлежащее исполнение своих обязанностей.</w:t>
      </w:r>
    </w:p>
    <w:p>
      <w:pPr>
        <w:pStyle w:val="Heading2"/>
        <w:jc w:val="left"/>
      </w:pPr>
      <w:r>
        <w:rPr>
          <w:rFonts w:ascii="Geologica" w:hAnsi="Geologica" w:eastAsia="Geologica"/>
          <w:b/>
          <w:i w:val="0"/>
          <w:color w:val="142A4D"/>
          <w:sz w:val="25"/>
        </w:rPr>
        <w:t>Статья 16. Корреспондент матча</w:t>
      </w:r>
    </w:p>
    <w:p>
      <w:pPr>
        <w:spacing w:after="80"/>
        <w:ind w:firstLine="709"/>
        <w:jc w:val="both"/>
      </w:pPr>
      <w:r>
        <w:rPr>
          <w:rFonts w:ascii="Geologica" w:hAnsi="Geologica" w:eastAsia="Geologica"/>
          <w:b w:val="0"/>
          <w:i w:val="0"/>
          <w:sz w:val="23"/>
        </w:rPr>
        <w:t>1. Корреспондент матча – официальное лицо матча, назначаемое Комитетом по информационному сопровождению и связям с общественностью для информационного освещения матча в медиапространстве Организации.</w:t>
      </w:r>
    </w:p>
    <w:p>
      <w:pPr>
        <w:spacing w:after="80"/>
        <w:ind w:firstLine="709"/>
        <w:jc w:val="both"/>
      </w:pPr>
      <w:r>
        <w:rPr>
          <w:rFonts w:ascii="Geologica" w:hAnsi="Geologica" w:eastAsia="Geologica"/>
          <w:b w:val="0"/>
          <w:i w:val="0"/>
          <w:sz w:val="23"/>
        </w:rPr>
        <w:t>2. Корреспондент матча назначается Пресс-атташе Организации из числа работников Организации либо привлекаемых для этой цели третьих лиц. На один матч может назначаться один или несколько Корреспондентов матча.</w:t>
      </w:r>
    </w:p>
    <w:p>
      <w:pPr>
        <w:spacing w:after="80"/>
        <w:ind w:firstLine="709"/>
        <w:jc w:val="both"/>
      </w:pPr>
      <w:r>
        <w:rPr>
          <w:rFonts w:ascii="Geologica" w:hAnsi="Geologica" w:eastAsia="Geologica"/>
          <w:b w:val="0"/>
          <w:i w:val="0"/>
          <w:sz w:val="23"/>
        </w:rPr>
        <w:t>3. Обязанности Корреспондента матча:</w:t>
      </w:r>
    </w:p>
    <w:p>
      <w:pPr>
        <w:spacing w:after="80"/>
        <w:ind w:left="709"/>
        <w:jc w:val="both"/>
      </w:pPr>
      <w:r>
        <w:rPr>
          <w:rFonts w:ascii="Geologica" w:hAnsi="Geologica" w:eastAsia="Geologica"/>
          <w:b w:val="0"/>
          <w:i w:val="0"/>
          <w:sz w:val="23"/>
        </w:rPr>
        <w:t>- прибыть на место проведения матча заблаговременно, но не позднее чем за 15 минут до его начала;</w:t>
      </w:r>
    </w:p>
    <w:p>
      <w:pPr>
        <w:spacing w:after="80"/>
        <w:ind w:left="709"/>
        <w:jc w:val="both"/>
      </w:pPr>
      <w:r>
        <w:rPr>
          <w:rFonts w:ascii="Geologica" w:hAnsi="Geologica" w:eastAsia="Geologica"/>
          <w:b w:val="0"/>
          <w:i w:val="0"/>
          <w:sz w:val="23"/>
        </w:rPr>
        <w:t>- осуществлять сбор сведений о ходе матча, необходимых для его освещения (составы команд, авторы и минуты голов, ассистенты, предупреждения и удаления, итоговый счёт, иные существенные события матча);</w:t>
      </w:r>
    </w:p>
    <w:p>
      <w:pPr>
        <w:spacing w:after="80"/>
        <w:ind w:left="709"/>
        <w:jc w:val="both"/>
      </w:pPr>
      <w:r>
        <w:rPr>
          <w:rFonts w:ascii="Geologica" w:hAnsi="Geologica" w:eastAsia="Geologica"/>
          <w:b w:val="0"/>
          <w:i w:val="0"/>
          <w:sz w:val="23"/>
        </w:rPr>
        <w:t>- вести текстовую трансляцию матча в случае, если такая трансляция предусмотрена Медиарегламентом Организации либо Положением о проведении соревнования;</w:t>
      </w:r>
    </w:p>
    <w:p>
      <w:pPr>
        <w:spacing w:after="80"/>
        <w:ind w:left="709"/>
        <w:jc w:val="both"/>
      </w:pPr>
      <w:r>
        <w:rPr>
          <w:rFonts w:ascii="Geologica" w:hAnsi="Geologica" w:eastAsia="Geologica"/>
          <w:b w:val="0"/>
          <w:i w:val="0"/>
          <w:sz w:val="23"/>
        </w:rPr>
        <w:t>- подготовить и передать материалы освещения матча (новостной материал, отчёт о матче, послематчевые комментарии) в порядке и сроки, установленные Пресс-атташе Организации;</w:t>
      </w:r>
    </w:p>
    <w:p>
      <w:pPr>
        <w:spacing w:after="80"/>
        <w:ind w:left="709"/>
        <w:jc w:val="both"/>
      </w:pPr>
      <w:r>
        <w:rPr>
          <w:rFonts w:ascii="Geologica" w:hAnsi="Geologica" w:eastAsia="Geologica"/>
          <w:b w:val="0"/>
          <w:i w:val="0"/>
          <w:sz w:val="23"/>
        </w:rPr>
        <w:t>- соблюдать положения Медиарегламента Организации, фирменный стиль Организации и требования законодательства Российской Федерации о средствах массовой информации;</w:t>
      </w:r>
    </w:p>
    <w:p>
      <w:pPr>
        <w:spacing w:after="80"/>
        <w:ind w:left="709"/>
        <w:jc w:val="both"/>
      </w:pPr>
      <w:r>
        <w:rPr>
          <w:rFonts w:ascii="Geologica" w:hAnsi="Geologica" w:eastAsia="Geologica"/>
          <w:b w:val="0"/>
          <w:i w:val="0"/>
          <w:sz w:val="23"/>
        </w:rPr>
        <w:t>- при взаимодействии с футболистами и официальными лицами Клубов соблюдать рамки этикета и этики.</w:t>
      </w:r>
    </w:p>
    <w:p>
      <w:pPr>
        <w:spacing w:after="80"/>
        <w:ind w:firstLine="709"/>
        <w:jc w:val="both"/>
      </w:pPr>
      <w:r>
        <w:rPr>
          <w:rFonts w:ascii="Geologica" w:hAnsi="Geologica" w:eastAsia="Geologica"/>
          <w:b w:val="0"/>
          <w:i w:val="0"/>
          <w:sz w:val="23"/>
        </w:rPr>
        <w:t>4. Права Корреспондента матча:</w:t>
      </w:r>
    </w:p>
    <w:p>
      <w:pPr>
        <w:spacing w:after="80"/>
        <w:ind w:left="709"/>
        <w:jc w:val="both"/>
      </w:pPr>
      <w:r>
        <w:rPr>
          <w:rFonts w:ascii="Geologica" w:hAnsi="Geologica" w:eastAsia="Geologica"/>
          <w:b w:val="0"/>
          <w:i w:val="0"/>
          <w:sz w:val="23"/>
        </w:rPr>
        <w:t>- получать от судейской бригады матча, Делегата матча и официальных лиц Клубов сведения о ходе матча, необходимые для его освещения;</w:t>
      </w:r>
    </w:p>
    <w:p>
      <w:pPr>
        <w:spacing w:after="80"/>
        <w:ind w:left="709"/>
        <w:jc w:val="both"/>
      </w:pPr>
      <w:r>
        <w:rPr>
          <w:rFonts w:ascii="Geologica" w:hAnsi="Geologica" w:eastAsia="Geologica"/>
          <w:b w:val="0"/>
          <w:i w:val="0"/>
          <w:sz w:val="23"/>
        </w:rPr>
        <w:t>- проводить послематчевые интервью с футболистами и официальными лицами Клубов при их согласии;</w:t>
      </w:r>
    </w:p>
    <w:p>
      <w:pPr>
        <w:spacing w:after="80"/>
        <w:ind w:left="709"/>
        <w:jc w:val="both"/>
      </w:pPr>
      <w:r>
        <w:rPr>
          <w:rFonts w:ascii="Geologica" w:hAnsi="Geologica" w:eastAsia="Geologica"/>
          <w:b w:val="0"/>
          <w:i w:val="0"/>
          <w:sz w:val="23"/>
        </w:rPr>
        <w:t>- находиться на месте проведения матча в специально отведённых для представителей медиа зонах.</w:t>
      </w:r>
    </w:p>
    <w:p>
      <w:pPr>
        <w:spacing w:after="80"/>
        <w:ind w:firstLine="709"/>
        <w:jc w:val="both"/>
      </w:pPr>
      <w:r>
        <w:rPr>
          <w:rFonts w:ascii="Geologica" w:hAnsi="Geologica" w:eastAsia="Geologica"/>
          <w:b w:val="0"/>
          <w:i w:val="0"/>
          <w:sz w:val="23"/>
        </w:rPr>
        <w:t>5. Корреспондент матча несёт ответственность перед Пресс-атташе Организации за достоверность, своевременность и качество подготавливаемых материалов, а также за соблюдение положений Медиарегламента Организации.</w:t>
      </w:r>
    </w:p>
    <w:p>
      <w:pPr>
        <w:pStyle w:val="Heading2"/>
        <w:jc w:val="left"/>
      </w:pPr>
      <w:r>
        <w:rPr>
          <w:rFonts w:ascii="Geologica" w:hAnsi="Geologica" w:eastAsia="Geologica"/>
          <w:b/>
          <w:i w:val="0"/>
          <w:color w:val="142A4D"/>
          <w:sz w:val="25"/>
        </w:rPr>
        <w:t>Статья 17. Фотокорреспондент матча</w:t>
      </w:r>
    </w:p>
    <w:p>
      <w:pPr>
        <w:spacing w:after="80"/>
        <w:ind w:firstLine="709"/>
        <w:jc w:val="both"/>
      </w:pPr>
      <w:r>
        <w:rPr>
          <w:rFonts w:ascii="Geologica" w:hAnsi="Geologica" w:eastAsia="Geologica"/>
          <w:b w:val="0"/>
          <w:i w:val="0"/>
          <w:sz w:val="23"/>
        </w:rPr>
        <w:t>1. Фотокорреспондент матча – официальное лицо матча, назначаемое Комитетом по информационному сопровождению и связям с общественностью для осуществления фотосъёмки матча в интересах Организации.</w:t>
      </w:r>
    </w:p>
    <w:p>
      <w:pPr>
        <w:spacing w:after="80"/>
        <w:ind w:firstLine="709"/>
        <w:jc w:val="both"/>
      </w:pPr>
      <w:r>
        <w:rPr>
          <w:rFonts w:ascii="Geologica" w:hAnsi="Geologica" w:eastAsia="Geologica"/>
          <w:b w:val="0"/>
          <w:i w:val="0"/>
          <w:sz w:val="23"/>
        </w:rPr>
        <w:t>2. Фотокорреспондент матча назначается Пресс-атташе Организации из числа работников Организации либо привлекаемых для этой цели третьих лиц. На один матч может назначаться один или несколько Фотокорреспондентов матча.</w:t>
      </w:r>
    </w:p>
    <w:p>
      <w:pPr>
        <w:spacing w:after="80"/>
        <w:ind w:firstLine="709"/>
        <w:jc w:val="both"/>
      </w:pPr>
      <w:r>
        <w:rPr>
          <w:rFonts w:ascii="Geologica" w:hAnsi="Geologica" w:eastAsia="Geologica"/>
          <w:b w:val="0"/>
          <w:i w:val="0"/>
          <w:sz w:val="23"/>
        </w:rPr>
        <w:t>3. Обязанности Фотокорреспондента матча:</w:t>
      </w:r>
    </w:p>
    <w:p>
      <w:pPr>
        <w:spacing w:after="80"/>
        <w:ind w:left="709"/>
        <w:jc w:val="both"/>
      </w:pPr>
      <w:r>
        <w:rPr>
          <w:rFonts w:ascii="Geologica" w:hAnsi="Geologica" w:eastAsia="Geologica"/>
          <w:b w:val="0"/>
          <w:i w:val="0"/>
          <w:sz w:val="23"/>
        </w:rPr>
        <w:t>- прибыть на место проведения матча заблаговременно, но не позднее чем за 15 минут до его начала;</w:t>
      </w:r>
    </w:p>
    <w:p>
      <w:pPr>
        <w:spacing w:after="80"/>
        <w:ind w:left="709"/>
        <w:jc w:val="both"/>
      </w:pPr>
      <w:r>
        <w:rPr>
          <w:rFonts w:ascii="Geologica" w:hAnsi="Geologica" w:eastAsia="Geologica"/>
          <w:b w:val="0"/>
          <w:i w:val="0"/>
          <w:sz w:val="23"/>
        </w:rPr>
        <w:t>- осуществлять фотосъёмку матча, а также иных мероприятий, проводимых в рамках соревнования, в соответствии с указаниями Пресс-атташе Организации;</w:t>
      </w:r>
    </w:p>
    <w:p>
      <w:pPr>
        <w:spacing w:after="80"/>
        <w:ind w:left="709"/>
        <w:jc w:val="both"/>
      </w:pPr>
      <w:r>
        <w:rPr>
          <w:rFonts w:ascii="Geologica" w:hAnsi="Geologica" w:eastAsia="Geologica"/>
          <w:b w:val="0"/>
          <w:i w:val="0"/>
          <w:sz w:val="23"/>
        </w:rPr>
        <w:t>- обеспечить фотосъёмку ключевых событий матча (составы команд, игровые моменты, голы, награждение);</w:t>
      </w:r>
    </w:p>
    <w:p>
      <w:pPr>
        <w:spacing w:after="80"/>
        <w:ind w:left="709"/>
        <w:jc w:val="both"/>
      </w:pPr>
      <w:r>
        <w:rPr>
          <w:rFonts w:ascii="Geologica" w:hAnsi="Geologica" w:eastAsia="Geologica"/>
          <w:b w:val="0"/>
          <w:i w:val="0"/>
          <w:sz w:val="23"/>
        </w:rPr>
        <w:t>- обработать и передать фотоматериалы в Организацию в порядке, объёме и сроки, установленные Пресс-атташе Организации;</w:t>
      </w:r>
    </w:p>
    <w:p>
      <w:pPr>
        <w:spacing w:after="80"/>
        <w:ind w:left="709"/>
        <w:jc w:val="both"/>
      </w:pPr>
      <w:r>
        <w:rPr>
          <w:rFonts w:ascii="Geologica" w:hAnsi="Geologica" w:eastAsia="Geologica"/>
          <w:b w:val="0"/>
          <w:i w:val="0"/>
          <w:sz w:val="23"/>
        </w:rPr>
        <w:t>- соблюдать положения Медиарегламента Организации и фирменный стиль Организации при обработке и оформлении фотоматериалов;</w:t>
      </w:r>
    </w:p>
    <w:p>
      <w:pPr>
        <w:spacing w:after="80"/>
        <w:ind w:left="709"/>
        <w:jc w:val="both"/>
      </w:pPr>
      <w:r>
        <w:rPr>
          <w:rFonts w:ascii="Geologica" w:hAnsi="Geologica" w:eastAsia="Geologica"/>
          <w:b w:val="0"/>
          <w:i w:val="0"/>
          <w:sz w:val="23"/>
        </w:rPr>
        <w:t>- не создавать своими действиями помех проведению матча и не находиться в зонах, доступ в которые ограничен требованиями безопасности.</w:t>
      </w:r>
    </w:p>
    <w:p>
      <w:pPr>
        <w:spacing w:after="80"/>
        <w:ind w:firstLine="709"/>
        <w:jc w:val="both"/>
      </w:pPr>
      <w:r>
        <w:rPr>
          <w:rFonts w:ascii="Geologica" w:hAnsi="Geologica" w:eastAsia="Geologica"/>
          <w:b w:val="0"/>
          <w:i w:val="0"/>
          <w:sz w:val="23"/>
        </w:rPr>
        <w:t>4. Права Фотокорреспондента матча:</w:t>
      </w:r>
    </w:p>
    <w:p>
      <w:pPr>
        <w:spacing w:after="80"/>
        <w:ind w:left="709"/>
        <w:jc w:val="both"/>
      </w:pPr>
      <w:r>
        <w:rPr>
          <w:rFonts w:ascii="Geologica" w:hAnsi="Geologica" w:eastAsia="Geologica"/>
          <w:b w:val="0"/>
          <w:i w:val="0"/>
          <w:sz w:val="23"/>
        </w:rPr>
        <w:t>- находиться на месте проведения матча в специально отведённых для представителей медиа зонах, в том числе за пределами поля;</w:t>
      </w:r>
    </w:p>
    <w:p>
      <w:pPr>
        <w:spacing w:after="80"/>
        <w:ind w:left="709"/>
        <w:jc w:val="both"/>
      </w:pPr>
      <w:r>
        <w:rPr>
          <w:rFonts w:ascii="Geologica" w:hAnsi="Geologica" w:eastAsia="Geologica"/>
          <w:b w:val="0"/>
          <w:i w:val="0"/>
          <w:sz w:val="23"/>
        </w:rPr>
        <w:t>- получать от Делегата матча и официальных лиц Клубов содействие, необходимое для осуществления фотосъёмки.</w:t>
      </w:r>
    </w:p>
    <w:p>
      <w:pPr>
        <w:spacing w:after="80"/>
        <w:ind w:firstLine="709"/>
        <w:jc w:val="both"/>
      </w:pPr>
      <w:r>
        <w:rPr>
          <w:rFonts w:ascii="Geologica" w:hAnsi="Geologica" w:eastAsia="Geologica"/>
          <w:b w:val="0"/>
          <w:i w:val="0"/>
          <w:sz w:val="23"/>
        </w:rPr>
        <w:t>5. Фотоматериалы, созданные Фотокорреспондентом матча при исполнении обязанностей в интересах Организации, являются собственностью Организации, если иное не установлено соглашением с Фотокорреспондентом матча. Порядок использования изображений участников соревнования определяется законодательством Российской Федерации о персональных данных и полученными согласиями на распространение персональных данных.</w:t>
      </w:r>
    </w:p>
    <w:p>
      <w:pPr>
        <w:spacing w:after="80"/>
        <w:ind w:firstLine="709"/>
        <w:jc w:val="both"/>
      </w:pPr>
      <w:r>
        <w:rPr>
          <w:rFonts w:ascii="Geologica" w:hAnsi="Geologica" w:eastAsia="Geologica"/>
          <w:b w:val="0"/>
          <w:i w:val="0"/>
          <w:sz w:val="23"/>
        </w:rPr>
        <w:t>6. Фотокорреспондент матча несёт ответственность перед Пресс-атташе Организации за качество, объём и своевременность передаваемых фотоматериалов.</w:t>
      </w:r>
    </w:p>
    <w:p>
      <w:pPr>
        <w:pStyle w:val="Heading2"/>
        <w:jc w:val="left"/>
      </w:pPr>
      <w:r>
        <w:rPr>
          <w:rFonts w:ascii="Geologica" w:hAnsi="Geologica" w:eastAsia="Geologica"/>
          <w:b/>
          <w:i w:val="0"/>
          <w:color w:val="142A4D"/>
          <w:sz w:val="25"/>
        </w:rPr>
        <w:t>Статья 18. Медицинский работник матча</w:t>
      </w:r>
    </w:p>
    <w:p>
      <w:pPr>
        <w:spacing w:after="80"/>
        <w:ind w:firstLine="709"/>
        <w:jc w:val="both"/>
      </w:pPr>
      <w:r>
        <w:rPr>
          <w:rFonts w:ascii="Geologica" w:hAnsi="Geologica" w:eastAsia="Geologica"/>
          <w:b w:val="0"/>
          <w:i w:val="0"/>
          <w:sz w:val="23"/>
        </w:rPr>
        <w:t>1. Медицинский работник матча – лицо, обеспечивающее медицинское сопровождение матча и оказание первой помощи участникам матча на месте его проведения.</w:t>
      </w:r>
    </w:p>
    <w:p>
      <w:pPr>
        <w:spacing w:after="80"/>
        <w:ind w:firstLine="709"/>
        <w:jc w:val="both"/>
      </w:pPr>
      <w:r>
        <w:rPr>
          <w:rFonts w:ascii="Geologica" w:hAnsi="Geologica" w:eastAsia="Geologica"/>
          <w:b w:val="0"/>
          <w:i w:val="0"/>
          <w:sz w:val="23"/>
        </w:rPr>
        <w:t>2. Медицинский работник матча привлекается Организацией на игровой день. Наличие медицинского работника матча на месте проведения матча является обязательным условием проведения матча.</w:t>
      </w:r>
    </w:p>
    <w:p>
      <w:pPr>
        <w:spacing w:after="80"/>
        <w:ind w:firstLine="709"/>
        <w:jc w:val="both"/>
      </w:pPr>
      <w:r>
        <w:rPr>
          <w:rFonts w:ascii="Geologica" w:hAnsi="Geologica" w:eastAsia="Geologica"/>
          <w:b w:val="0"/>
          <w:i w:val="0"/>
          <w:sz w:val="23"/>
        </w:rPr>
        <w:t>3. Обязанности медицинского работника матча:</w:t>
      </w:r>
    </w:p>
    <w:p>
      <w:pPr>
        <w:spacing w:after="80"/>
        <w:ind w:left="709"/>
        <w:jc w:val="both"/>
      </w:pPr>
      <w:r>
        <w:rPr>
          <w:rFonts w:ascii="Geologica" w:hAnsi="Geologica" w:eastAsia="Geologica"/>
          <w:b w:val="0"/>
          <w:i w:val="0"/>
          <w:sz w:val="23"/>
        </w:rPr>
        <w:t>- находиться на месте проведения матча в течение всего игрового дня;</w:t>
      </w:r>
    </w:p>
    <w:p>
      <w:pPr>
        <w:spacing w:after="80"/>
        <w:ind w:left="709"/>
        <w:jc w:val="both"/>
      </w:pPr>
      <w:r>
        <w:rPr>
          <w:rFonts w:ascii="Geologica" w:hAnsi="Geologica" w:eastAsia="Geologica"/>
          <w:b w:val="0"/>
          <w:i w:val="0"/>
          <w:sz w:val="23"/>
        </w:rPr>
        <w:t>- иметь при себе укомплектованную аптечку первой помощи;</w:t>
      </w:r>
    </w:p>
    <w:p>
      <w:pPr>
        <w:spacing w:after="80"/>
        <w:ind w:left="709"/>
        <w:jc w:val="both"/>
      </w:pPr>
      <w:r>
        <w:rPr>
          <w:rFonts w:ascii="Geologica" w:hAnsi="Geologica" w:eastAsia="Geologica"/>
          <w:b w:val="0"/>
          <w:i w:val="0"/>
          <w:sz w:val="23"/>
        </w:rPr>
        <w:t>- оказывать первую помощь футболистам, официальным лицам Клубов, работникам Организации и иным лицам, получившим травму или испытывающим ухудшение состояния здоровья на месте проведения матча;</w:t>
      </w:r>
    </w:p>
    <w:p>
      <w:pPr>
        <w:spacing w:after="80"/>
        <w:ind w:left="709"/>
        <w:jc w:val="both"/>
      </w:pPr>
      <w:r>
        <w:rPr>
          <w:rFonts w:ascii="Geologica" w:hAnsi="Geologica" w:eastAsia="Geologica"/>
          <w:b w:val="0"/>
          <w:i w:val="0"/>
          <w:sz w:val="23"/>
        </w:rPr>
        <w:t>- при необходимости обеспечить вызов скорой медицинской помощи и иных экстренных служб;</w:t>
      </w:r>
    </w:p>
    <w:p>
      <w:pPr>
        <w:spacing w:after="80"/>
        <w:ind w:left="709"/>
        <w:jc w:val="both"/>
      </w:pPr>
      <w:r>
        <w:rPr>
          <w:rFonts w:ascii="Geologica" w:hAnsi="Geologica" w:eastAsia="Geologica"/>
          <w:b w:val="0"/>
          <w:i w:val="0"/>
          <w:sz w:val="23"/>
        </w:rPr>
        <w:t>- по требованию судейской бригады матча или Делегата матча давать заключение о возможности продолжения футболистом участия в матче;</w:t>
      </w:r>
    </w:p>
    <w:p>
      <w:pPr>
        <w:spacing w:after="80"/>
        <w:ind w:left="709"/>
        <w:jc w:val="both"/>
      </w:pPr>
      <w:r>
        <w:rPr>
          <w:rFonts w:ascii="Geologica" w:hAnsi="Geologica" w:eastAsia="Geologica"/>
          <w:b w:val="0"/>
          <w:i w:val="0"/>
          <w:sz w:val="23"/>
        </w:rPr>
        <w:t>- информировать Делегата матча о фактах оказания медицинской помощи и о выявленных обстоятельствах, имеющих значение для безопасности участников матча.</w:t>
      </w:r>
    </w:p>
    <w:p>
      <w:pPr>
        <w:spacing w:after="80"/>
        <w:ind w:firstLine="709"/>
        <w:jc w:val="both"/>
      </w:pPr>
      <w:r>
        <w:rPr>
          <w:rFonts w:ascii="Geologica" w:hAnsi="Geologica" w:eastAsia="Geologica"/>
          <w:b w:val="0"/>
          <w:i w:val="0"/>
          <w:sz w:val="23"/>
        </w:rPr>
        <w:t>4. Права медицинского работника матча:</w:t>
      </w:r>
    </w:p>
    <w:p>
      <w:pPr>
        <w:spacing w:after="80"/>
        <w:ind w:left="709"/>
        <w:jc w:val="both"/>
      </w:pPr>
      <w:r>
        <w:rPr>
          <w:rFonts w:ascii="Geologica" w:hAnsi="Geologica" w:eastAsia="Geologica"/>
          <w:b w:val="0"/>
          <w:i w:val="0"/>
          <w:sz w:val="23"/>
        </w:rPr>
        <w:t>- требовать от судейской бригады матча остановки матча для оказания медицинской помощи при травме футболиста;</w:t>
      </w:r>
    </w:p>
    <w:p>
      <w:pPr>
        <w:spacing w:after="80"/>
        <w:ind w:left="709"/>
        <w:jc w:val="both"/>
      </w:pPr>
      <w:r>
        <w:rPr>
          <w:rFonts w:ascii="Geologica" w:hAnsi="Geologica" w:eastAsia="Geologica"/>
          <w:b w:val="0"/>
          <w:i w:val="0"/>
          <w:sz w:val="23"/>
        </w:rPr>
        <w:t>- давать участникам матча обязательные для исполнения указания по вопросам оказания медицинской помощи и обеспечения безопасности их здоровья;</w:t>
      </w:r>
    </w:p>
    <w:p>
      <w:pPr>
        <w:spacing w:after="80"/>
        <w:ind w:left="709"/>
        <w:jc w:val="both"/>
      </w:pPr>
      <w:r>
        <w:rPr>
          <w:rFonts w:ascii="Geologica" w:hAnsi="Geologica" w:eastAsia="Geologica"/>
          <w:b w:val="0"/>
          <w:i w:val="0"/>
          <w:sz w:val="23"/>
        </w:rPr>
        <w:t>- не допустить до участия в матче либо отстранить от дальнейшего участия футболиста, состояние здоровья которого создаёт угрозу его жизни или здоровью.</w:t>
      </w:r>
    </w:p>
    <w:p>
      <w:pPr>
        <w:spacing w:after="80"/>
        <w:ind w:firstLine="709"/>
        <w:jc w:val="both"/>
      </w:pPr>
      <w:r>
        <w:rPr>
          <w:rFonts w:ascii="Geologica" w:hAnsi="Geologica" w:eastAsia="Geologica"/>
          <w:b w:val="0"/>
          <w:i w:val="0"/>
          <w:sz w:val="23"/>
        </w:rPr>
        <w:t>5. Наличие медицинского работника матча на месте проведения матча не освобождает футболиста от обязанности самостоятельно отслеживать состояние своего здоровья и не возлагает на Организацию ответственности за состояние здоровья футболиста, определяемой в порядке, установленном настоящим Регламентом и Положением о проведении соревнования.</w:t>
      </w:r>
    </w:p>
    <w:p>
      <w:pPr>
        <w:pStyle w:val="Heading2"/>
        <w:jc w:val="left"/>
      </w:pPr>
      <w:r>
        <w:rPr>
          <w:rFonts w:ascii="Geologica" w:hAnsi="Geologica" w:eastAsia="Geologica"/>
          <w:b/>
          <w:i w:val="0"/>
          <w:color w:val="142A4D"/>
          <w:sz w:val="25"/>
        </w:rPr>
        <w:t>Статья 19. Прочие лица</w:t>
      </w:r>
    </w:p>
    <w:p>
      <w:pPr>
        <w:spacing w:after="80"/>
        <w:ind w:firstLine="709"/>
        <w:jc w:val="both"/>
      </w:pPr>
      <w:r>
        <w:rPr>
          <w:rFonts w:ascii="Geologica" w:hAnsi="Geologica" w:eastAsia="Geologica"/>
          <w:b w:val="0"/>
          <w:i w:val="0"/>
          <w:sz w:val="23"/>
        </w:rPr>
        <w:t>1. Прочими лицами являются лица, привлекаемые Организацией для обслуживания функционирования Организации и проведения соревнований и матчей, обязанности которых не отнесены настоящим Регламентом к обязанностям иных обслуживающих лиц. К прочим лицам относятся, в том числе, видеооператоры, операторы текстовых и видеотрансляций, комментаторы, диктор, статистики, помощники на площадке, встречающие, учётчики, волонтёры и иные лица, обеспечивающие проведение мероприятий Организации.</w:t>
      </w:r>
    </w:p>
    <w:p>
      <w:pPr>
        <w:spacing w:after="80"/>
        <w:ind w:firstLine="709"/>
        <w:jc w:val="both"/>
      </w:pPr>
      <w:r>
        <w:rPr>
          <w:rFonts w:ascii="Geologica" w:hAnsi="Geologica" w:eastAsia="Geologica"/>
          <w:b w:val="0"/>
          <w:i w:val="0"/>
          <w:sz w:val="23"/>
        </w:rPr>
        <w:t>2. Прочие лица привлекаются Организацией из числа работников Организации, а также из числа студентов, волонтёров и иных лиц, набираемых по каналам, определяемым Организацией. Набор прочих лиц ведётся заблаговременно, до начала соответствующего мероприятия.</w:t>
      </w:r>
    </w:p>
    <w:p>
      <w:pPr>
        <w:spacing w:after="80"/>
        <w:ind w:firstLine="709"/>
        <w:jc w:val="both"/>
      </w:pPr>
      <w:r>
        <w:rPr>
          <w:rFonts w:ascii="Geologica" w:hAnsi="Geologica" w:eastAsia="Geologica"/>
          <w:b w:val="0"/>
          <w:i w:val="0"/>
          <w:sz w:val="23"/>
        </w:rPr>
        <w:t>3. За каждым прочим лицом закрепляется зона ответственности и перечень задач на мероприятие. Перед началом мероприятия прочие лица проходят инструктаж по возложенным на них задачам и требованиям безопасности. Координацию работы прочих лиц на месте проведения мероприятия осуществляет назначенный Организацией руководитель мероприятия.</w:t>
      </w:r>
    </w:p>
    <w:p>
      <w:pPr>
        <w:spacing w:after="80"/>
        <w:ind w:firstLine="709"/>
        <w:jc w:val="both"/>
      </w:pPr>
      <w:r>
        <w:rPr>
          <w:rFonts w:ascii="Geologica" w:hAnsi="Geologica" w:eastAsia="Geologica"/>
          <w:b w:val="0"/>
          <w:i w:val="0"/>
          <w:sz w:val="23"/>
        </w:rPr>
        <w:t>4. Обязанности прочих лиц:</w:t>
      </w:r>
    </w:p>
    <w:p>
      <w:pPr>
        <w:spacing w:after="80"/>
        <w:ind w:left="709"/>
        <w:jc w:val="both"/>
      </w:pPr>
      <w:r>
        <w:rPr>
          <w:rFonts w:ascii="Geologica" w:hAnsi="Geologica" w:eastAsia="Geologica"/>
          <w:b w:val="0"/>
          <w:i w:val="0"/>
          <w:sz w:val="23"/>
        </w:rPr>
        <w:t>- добросовестно выполнять возложенные на них задачи в закреплённой зоне ответственности;</w:t>
      </w:r>
    </w:p>
    <w:p>
      <w:pPr>
        <w:spacing w:after="80"/>
        <w:ind w:left="709"/>
        <w:jc w:val="both"/>
      </w:pPr>
      <w:r>
        <w:rPr>
          <w:rFonts w:ascii="Geologica" w:hAnsi="Geologica" w:eastAsia="Geologica"/>
          <w:b w:val="0"/>
          <w:i w:val="0"/>
          <w:sz w:val="23"/>
        </w:rPr>
        <w:t>- прибывать на место проведения мероприятия вовремя и соблюдать установленные сроки работы;</w:t>
      </w:r>
    </w:p>
    <w:p>
      <w:pPr>
        <w:spacing w:after="80"/>
        <w:ind w:left="709"/>
        <w:jc w:val="both"/>
      </w:pPr>
      <w:r>
        <w:rPr>
          <w:rFonts w:ascii="Geologica" w:hAnsi="Geologica" w:eastAsia="Geologica"/>
          <w:b w:val="0"/>
          <w:i w:val="0"/>
          <w:sz w:val="23"/>
        </w:rPr>
        <w:t>- выполнять указания руководителя мероприятия, Делегата матча и иных вышестоящих лиц Организации;</w:t>
      </w:r>
    </w:p>
    <w:p>
      <w:pPr>
        <w:spacing w:after="80"/>
        <w:ind w:left="709"/>
        <w:jc w:val="both"/>
      </w:pPr>
      <w:r>
        <w:rPr>
          <w:rFonts w:ascii="Geologica" w:hAnsi="Geologica" w:eastAsia="Geologica"/>
          <w:b w:val="0"/>
          <w:i w:val="0"/>
          <w:sz w:val="23"/>
        </w:rPr>
        <w:t>- соблюдать положения регулирующих документов Организации, требования безопасности и рамки этикета и этики при взаимодействии с участниками мероприятия;</w:t>
      </w:r>
    </w:p>
    <w:p>
      <w:pPr>
        <w:spacing w:after="80"/>
        <w:ind w:left="709"/>
        <w:jc w:val="both"/>
      </w:pPr>
      <w:r>
        <w:rPr>
          <w:rFonts w:ascii="Geologica" w:hAnsi="Geologica" w:eastAsia="Geologica"/>
          <w:b w:val="0"/>
          <w:i w:val="0"/>
          <w:sz w:val="23"/>
        </w:rPr>
        <w:t>- не создавать своими действиями помех проведению матча и иных мероприятий Организации.</w:t>
      </w:r>
    </w:p>
    <w:p>
      <w:pPr>
        <w:spacing w:after="80"/>
        <w:ind w:firstLine="709"/>
        <w:jc w:val="both"/>
      </w:pPr>
      <w:r>
        <w:rPr>
          <w:rFonts w:ascii="Geologica" w:hAnsi="Geologica" w:eastAsia="Geologica"/>
          <w:b w:val="0"/>
          <w:i w:val="0"/>
          <w:sz w:val="23"/>
        </w:rPr>
        <w:t>5. Права прочих лиц определяются правами работников Организации в объёме, соответствующем характеру выполняемой работы, а для лиц, не являющихся работниками Организации, – условиями их привлечения.</w:t>
      </w:r>
    </w:p>
    <w:p>
      <w:pPr>
        <w:spacing w:after="80"/>
        <w:ind w:firstLine="709"/>
        <w:jc w:val="both"/>
      </w:pPr>
      <w:r>
        <w:rPr>
          <w:rFonts w:ascii="Geologica" w:hAnsi="Geologica" w:eastAsia="Geologica"/>
          <w:b w:val="0"/>
          <w:i w:val="0"/>
          <w:sz w:val="23"/>
        </w:rPr>
        <w:t>6. Прочие лица несут ответственность перед назначившим их лицом Организации за результаты своей работы.</w:t>
      </w:r>
    </w:p>
    <w:p>
      <w:pPr>
        <w:pStyle w:val="Heading1"/>
        <w:jc w:val="center"/>
      </w:pPr>
      <w:r>
        <w:rPr>
          <w:rFonts w:ascii="Geologica" w:hAnsi="Geologica" w:eastAsia="Geologica"/>
          <w:b/>
          <w:i w:val="0"/>
          <w:color w:val="142A4D"/>
          <w:sz w:val="28"/>
        </w:rPr>
        <w:t>ГЛАВА IV. ДОКУМЕНТЫ ОРГАНИЗАЦИИ, СОРЕВНОВАНИЙ И МАТЧЕЙ</w:t>
      </w:r>
    </w:p>
    <w:p>
      <w:pPr>
        <w:pStyle w:val="Heading2"/>
        <w:jc w:val="left"/>
      </w:pPr>
      <w:r>
        <w:rPr>
          <w:rFonts w:ascii="Geologica" w:hAnsi="Geologica" w:eastAsia="Geologica"/>
          <w:b/>
          <w:i w:val="0"/>
          <w:color w:val="142A4D"/>
          <w:sz w:val="25"/>
        </w:rPr>
        <w:t>Статья 20. Положение о проведении соревнования</w:t>
      </w:r>
    </w:p>
    <w:p>
      <w:pPr>
        <w:spacing w:after="80"/>
        <w:ind w:firstLine="709"/>
        <w:jc w:val="both"/>
      </w:pPr>
      <w:r>
        <w:rPr>
          <w:rFonts w:ascii="Geologica" w:hAnsi="Geologica" w:eastAsia="Geologica"/>
          <w:b w:val="0"/>
          <w:i w:val="0"/>
          <w:sz w:val="23"/>
        </w:rPr>
        <w:t>1. Положение о проведении соревнования – документ Организации, определяющий порядок организации и проведения отдельного соревнования под эгидой Организации. Положение о проведении соревнования разрабатывается и утверждается на каждое соревнование.</w:t>
      </w:r>
    </w:p>
    <w:p>
      <w:pPr>
        <w:spacing w:after="80"/>
        <w:ind w:firstLine="709"/>
        <w:jc w:val="both"/>
      </w:pPr>
      <w:r>
        <w:rPr>
          <w:rFonts w:ascii="Geologica" w:hAnsi="Geologica" w:eastAsia="Geologica"/>
          <w:b w:val="0"/>
          <w:i w:val="0"/>
          <w:sz w:val="23"/>
        </w:rPr>
        <w:t>2. Положение о проведении соревнования детализирует и дополняет настоящий Регламент применительно к конкретному соревнованию. Положение о проведении соревнования не может противоречить настоящему Регламенту. В случае противоречия применяются положения настоящего Регламента, за исключением вопросов, отнесённых настоящим Регламентом к предмету регулирования Положения о проведении соревнования.</w:t>
      </w:r>
    </w:p>
    <w:p>
      <w:pPr>
        <w:spacing w:after="80"/>
        <w:ind w:firstLine="709"/>
        <w:jc w:val="both"/>
      </w:pPr>
      <w:r>
        <w:rPr>
          <w:rFonts w:ascii="Geologica" w:hAnsi="Geologica" w:eastAsia="Geologica"/>
          <w:b w:val="0"/>
          <w:i w:val="0"/>
          <w:sz w:val="23"/>
        </w:rPr>
        <w:t>3. В Положении о проведении соревнования указываются, в том числе:</w:t>
      </w:r>
    </w:p>
    <w:p>
      <w:pPr>
        <w:spacing w:after="80"/>
        <w:ind w:left="709"/>
        <w:jc w:val="both"/>
      </w:pPr>
      <w:r>
        <w:rPr>
          <w:rFonts w:ascii="Geologica" w:hAnsi="Geologica" w:eastAsia="Geologica"/>
          <w:b w:val="0"/>
          <w:i w:val="0"/>
          <w:sz w:val="23"/>
        </w:rPr>
        <w:t>- организатор и руководство соревнования;</w:t>
      </w:r>
    </w:p>
    <w:p>
      <w:pPr>
        <w:spacing w:after="80"/>
        <w:ind w:left="709"/>
        <w:jc w:val="both"/>
      </w:pPr>
      <w:r>
        <w:rPr>
          <w:rFonts w:ascii="Geologica" w:hAnsi="Geologica" w:eastAsia="Geologica"/>
          <w:b w:val="0"/>
          <w:i w:val="0"/>
          <w:sz w:val="23"/>
        </w:rPr>
        <w:t>- цели и задачи соревнования;</w:t>
      </w:r>
    </w:p>
    <w:p>
      <w:pPr>
        <w:spacing w:after="80"/>
        <w:ind w:left="709"/>
        <w:jc w:val="both"/>
      </w:pPr>
      <w:r>
        <w:rPr>
          <w:rFonts w:ascii="Geologica" w:hAnsi="Geologica" w:eastAsia="Geologica"/>
          <w:b w:val="0"/>
          <w:i w:val="0"/>
          <w:sz w:val="23"/>
        </w:rPr>
        <w:t>- сроки и место проведения соревнования;</w:t>
      </w:r>
    </w:p>
    <w:p>
      <w:pPr>
        <w:spacing w:after="80"/>
        <w:ind w:left="709"/>
        <w:jc w:val="both"/>
      </w:pPr>
      <w:r>
        <w:rPr>
          <w:rFonts w:ascii="Geologica" w:hAnsi="Geologica" w:eastAsia="Geologica"/>
          <w:b w:val="0"/>
          <w:i w:val="0"/>
          <w:sz w:val="23"/>
        </w:rPr>
        <w:t>- участники соревнования и условия их участия;</w:t>
      </w:r>
    </w:p>
    <w:p>
      <w:pPr>
        <w:spacing w:after="80"/>
        <w:ind w:left="709"/>
        <w:jc w:val="both"/>
      </w:pPr>
      <w:r>
        <w:rPr>
          <w:rFonts w:ascii="Geologica" w:hAnsi="Geologica" w:eastAsia="Geologica"/>
          <w:b w:val="0"/>
          <w:i w:val="0"/>
          <w:sz w:val="23"/>
        </w:rPr>
        <w:t>- порядок допуска футболистов и официальных лиц Клубов к соревнованию;</w:t>
      </w:r>
    </w:p>
    <w:p>
      <w:pPr>
        <w:spacing w:after="80"/>
        <w:ind w:left="709"/>
        <w:jc w:val="both"/>
      </w:pPr>
      <w:r>
        <w:rPr>
          <w:rFonts w:ascii="Geologica" w:hAnsi="Geologica" w:eastAsia="Geologica"/>
          <w:b w:val="0"/>
          <w:i w:val="0"/>
          <w:sz w:val="23"/>
        </w:rPr>
        <w:t>- порядок оформления заявочной документации, дозаявок и переходов;</w:t>
      </w:r>
    </w:p>
    <w:p>
      <w:pPr>
        <w:spacing w:after="80"/>
        <w:ind w:left="709"/>
        <w:jc w:val="both"/>
      </w:pPr>
      <w:r>
        <w:rPr>
          <w:rFonts w:ascii="Geologica" w:hAnsi="Geologica" w:eastAsia="Geologica"/>
          <w:b w:val="0"/>
          <w:i w:val="0"/>
          <w:sz w:val="23"/>
        </w:rPr>
        <w:t>- требования к экипировке футболистов;</w:t>
      </w:r>
    </w:p>
    <w:p>
      <w:pPr>
        <w:spacing w:after="80"/>
        <w:ind w:left="709"/>
        <w:jc w:val="both"/>
      </w:pPr>
      <w:r>
        <w:rPr>
          <w:rFonts w:ascii="Geologica" w:hAnsi="Geologica" w:eastAsia="Geologica"/>
          <w:b w:val="0"/>
          <w:i w:val="0"/>
          <w:sz w:val="23"/>
        </w:rPr>
        <w:t>- порядок обеспечения безопасности и общественного порядка на месте проведения;</w:t>
      </w:r>
    </w:p>
    <w:p>
      <w:pPr>
        <w:spacing w:after="80"/>
        <w:ind w:left="709"/>
        <w:jc w:val="both"/>
      </w:pPr>
      <w:r>
        <w:rPr>
          <w:rFonts w:ascii="Geologica" w:hAnsi="Geologica" w:eastAsia="Geologica"/>
          <w:b w:val="0"/>
          <w:i w:val="0"/>
          <w:sz w:val="23"/>
        </w:rPr>
        <w:t>- порядок финансирования соревнования, размер и порядок уплаты заявочного взноса;</w:t>
      </w:r>
    </w:p>
    <w:p>
      <w:pPr>
        <w:spacing w:after="80"/>
        <w:ind w:left="709"/>
        <w:jc w:val="both"/>
      </w:pPr>
      <w:r>
        <w:rPr>
          <w:rFonts w:ascii="Geologica" w:hAnsi="Geologica" w:eastAsia="Geologica"/>
          <w:b w:val="0"/>
          <w:i w:val="0"/>
          <w:sz w:val="23"/>
        </w:rPr>
        <w:t>- формат и схема проведения соревнования, порядок определения мест команд;</w:t>
      </w:r>
    </w:p>
    <w:p>
      <w:pPr>
        <w:spacing w:after="80"/>
        <w:ind w:left="709"/>
        <w:jc w:val="both"/>
      </w:pPr>
      <w:r>
        <w:rPr>
          <w:rFonts w:ascii="Geologica" w:hAnsi="Geologica" w:eastAsia="Geologica"/>
          <w:b w:val="0"/>
          <w:i w:val="0"/>
          <w:sz w:val="23"/>
        </w:rPr>
        <w:t>- порядок судейства соревнования;</w:t>
      </w:r>
    </w:p>
    <w:p>
      <w:pPr>
        <w:spacing w:after="80"/>
        <w:ind w:left="709"/>
        <w:jc w:val="both"/>
      </w:pPr>
      <w:r>
        <w:rPr>
          <w:rFonts w:ascii="Geologica" w:hAnsi="Geologica" w:eastAsia="Geologica"/>
          <w:b w:val="0"/>
          <w:i w:val="0"/>
          <w:sz w:val="23"/>
        </w:rPr>
        <w:t>- порядок награждения победителей и призёров соревнования;</w:t>
      </w:r>
    </w:p>
    <w:p>
      <w:pPr>
        <w:spacing w:after="80"/>
        <w:ind w:left="709"/>
        <w:jc w:val="both"/>
      </w:pPr>
      <w:r>
        <w:rPr>
          <w:rFonts w:ascii="Geologica" w:hAnsi="Geologica" w:eastAsia="Geologica"/>
          <w:b w:val="0"/>
          <w:i w:val="0"/>
          <w:sz w:val="23"/>
        </w:rPr>
        <w:t>- порядок рассмотрения протестов и применения санкций;</w:t>
      </w:r>
    </w:p>
    <w:p>
      <w:pPr>
        <w:spacing w:after="80"/>
        <w:ind w:left="709"/>
        <w:jc w:val="both"/>
      </w:pPr>
      <w:r>
        <w:rPr>
          <w:rFonts w:ascii="Geologica" w:hAnsi="Geologica" w:eastAsia="Geologica"/>
          <w:b w:val="0"/>
          <w:i w:val="0"/>
          <w:sz w:val="23"/>
        </w:rPr>
        <w:t>- формат, продолжительность и порядок проведения матча;</w:t>
      </w:r>
    </w:p>
    <w:p>
      <w:pPr>
        <w:spacing w:after="80"/>
        <w:ind w:left="709"/>
        <w:jc w:val="both"/>
      </w:pPr>
      <w:r>
        <w:rPr>
          <w:rFonts w:ascii="Geologica" w:hAnsi="Geologica" w:eastAsia="Geologica"/>
          <w:b w:val="0"/>
          <w:i w:val="0"/>
          <w:sz w:val="23"/>
        </w:rPr>
        <w:t>- порядок обработки и защиты персональных данных участников соревнования;</w:t>
      </w:r>
    </w:p>
    <w:p>
      <w:pPr>
        <w:spacing w:after="80"/>
        <w:ind w:left="709"/>
        <w:jc w:val="both"/>
      </w:pPr>
      <w:r>
        <w:rPr>
          <w:rFonts w:ascii="Geologica" w:hAnsi="Geologica" w:eastAsia="Geologica"/>
          <w:b w:val="0"/>
          <w:i w:val="0"/>
          <w:sz w:val="23"/>
        </w:rPr>
        <w:t>- реквизиты проводящей организации.</w:t>
      </w:r>
    </w:p>
    <w:p>
      <w:pPr>
        <w:spacing w:after="80"/>
        <w:ind w:firstLine="709"/>
        <w:jc w:val="both"/>
      </w:pPr>
      <w:r>
        <w:rPr>
          <w:rFonts w:ascii="Geologica" w:hAnsi="Geologica" w:eastAsia="Geologica"/>
          <w:b w:val="0"/>
          <w:i w:val="0"/>
          <w:sz w:val="23"/>
        </w:rPr>
        <w:t>4. Положение о проведении соревнования утверждается Руководителем Организации либо Председателем Организационного комитета и вступает в силу с момента его утверждения. Составление, форматирование и согласование Положения о проведении соревнования обеспечивается Комиссией по составлению, форматированию и согласованию документов.</w:t>
      </w:r>
    </w:p>
    <w:p>
      <w:pPr>
        <w:spacing w:after="80"/>
        <w:ind w:firstLine="709"/>
        <w:jc w:val="both"/>
      </w:pPr>
      <w:r>
        <w:rPr>
          <w:rFonts w:ascii="Geologica" w:hAnsi="Geologica" w:eastAsia="Geologica"/>
          <w:b w:val="0"/>
          <w:i w:val="0"/>
          <w:sz w:val="23"/>
        </w:rPr>
        <w:t>5. Право вносить изменения и дополнения в Положение о проведении соревнования принадлежит исключительно Организатору. Изменения оформляются решением Организатора, публикуются на официальном сайте Организации и доводятся до сведения Клубов, вступая в силу с момента их опубликования, если в решении не указан иной срок.</w:t>
      </w:r>
    </w:p>
    <w:p>
      <w:pPr>
        <w:spacing w:after="80"/>
        <w:ind w:firstLine="709"/>
        <w:jc w:val="both"/>
      </w:pPr>
      <w:r>
        <w:rPr>
          <w:rFonts w:ascii="Geologica" w:hAnsi="Geologica" w:eastAsia="Geologica"/>
          <w:b w:val="0"/>
          <w:i w:val="0"/>
          <w:sz w:val="23"/>
        </w:rPr>
        <w:t>6. Приложения к Положению о проведении соревнования, в том числе формы согласий и заявлений участников, являются его неотъемлемой частью.</w:t>
      </w:r>
    </w:p>
    <w:p>
      <w:pPr>
        <w:pStyle w:val="Heading2"/>
        <w:jc w:val="left"/>
      </w:pPr>
      <w:r>
        <w:rPr>
          <w:rFonts w:ascii="Geologica" w:hAnsi="Geologica" w:eastAsia="Geologica"/>
          <w:b/>
          <w:i w:val="0"/>
          <w:color w:val="142A4D"/>
          <w:sz w:val="25"/>
        </w:rPr>
        <w:t>Статья 21. Календарь</w:t>
      </w:r>
    </w:p>
    <w:p>
      <w:pPr>
        <w:spacing w:after="80"/>
        <w:ind w:firstLine="709"/>
        <w:jc w:val="both"/>
      </w:pPr>
      <w:r>
        <w:rPr>
          <w:rFonts w:ascii="Geologica" w:hAnsi="Geologica" w:eastAsia="Geologica"/>
          <w:b w:val="0"/>
          <w:i w:val="0"/>
          <w:sz w:val="23"/>
        </w:rPr>
        <w:t>1. Календарь — документ, определяющий даты, время и место проведения матчей соревнования, а также состав пар команд по турам.</w:t>
      </w:r>
    </w:p>
    <w:p>
      <w:pPr>
        <w:spacing w:after="80"/>
        <w:ind w:firstLine="709"/>
        <w:jc w:val="both"/>
      </w:pPr>
      <w:r>
        <w:rPr>
          <w:rFonts w:ascii="Geologica" w:hAnsi="Geologica" w:eastAsia="Geologica"/>
          <w:b w:val="0"/>
          <w:i w:val="0"/>
          <w:sz w:val="23"/>
        </w:rPr>
        <w:t>2. Календарь составляется Организационным комитетом на основании Положения о проведении соревнования и результатов жеребьёвки.</w:t>
      </w:r>
    </w:p>
    <w:p>
      <w:pPr>
        <w:spacing w:after="80"/>
        <w:ind w:firstLine="709"/>
        <w:jc w:val="both"/>
      </w:pPr>
      <w:r>
        <w:rPr>
          <w:rFonts w:ascii="Geologica" w:hAnsi="Geologica" w:eastAsia="Geologica"/>
          <w:b w:val="0"/>
          <w:i w:val="0"/>
          <w:sz w:val="23"/>
        </w:rPr>
        <w:t>3. Календарь содержит:</w:t>
      </w:r>
    </w:p>
    <w:p>
      <w:pPr>
        <w:spacing w:after="80"/>
        <w:ind w:left="709"/>
        <w:jc w:val="both"/>
      </w:pPr>
      <w:r>
        <w:rPr>
          <w:rFonts w:ascii="Geologica" w:hAnsi="Geologica" w:eastAsia="Geologica"/>
          <w:b w:val="0"/>
          <w:i w:val="0"/>
          <w:sz w:val="23"/>
        </w:rPr>
        <w:t>- наименование соревнования и его этап (тур);</w:t>
      </w:r>
    </w:p>
    <w:p>
      <w:pPr>
        <w:spacing w:after="80"/>
        <w:ind w:left="709"/>
        <w:jc w:val="both"/>
      </w:pPr>
      <w:r>
        <w:rPr>
          <w:rFonts w:ascii="Geologica" w:hAnsi="Geologica" w:eastAsia="Geologica"/>
          <w:b w:val="0"/>
          <w:i w:val="0"/>
          <w:sz w:val="23"/>
        </w:rPr>
        <w:t>- дату и время начала каждого матча;</w:t>
      </w:r>
    </w:p>
    <w:p>
      <w:pPr>
        <w:spacing w:after="80"/>
        <w:ind w:left="709"/>
        <w:jc w:val="both"/>
      </w:pPr>
      <w:r>
        <w:rPr>
          <w:rFonts w:ascii="Geologica" w:hAnsi="Geologica" w:eastAsia="Geologica"/>
          <w:b w:val="0"/>
          <w:i w:val="0"/>
          <w:sz w:val="23"/>
        </w:rPr>
        <w:t>- место проведения матча;</w:t>
      </w:r>
    </w:p>
    <w:p>
      <w:pPr>
        <w:spacing w:after="80"/>
        <w:ind w:left="709"/>
        <w:jc w:val="both"/>
      </w:pPr>
      <w:r>
        <w:rPr>
          <w:rFonts w:ascii="Geologica" w:hAnsi="Geologica" w:eastAsia="Geologica"/>
          <w:b w:val="0"/>
          <w:i w:val="0"/>
          <w:sz w:val="23"/>
        </w:rPr>
        <w:t>- наименования Клубов, участвующих в каждом матче.</w:t>
      </w:r>
    </w:p>
    <w:p>
      <w:pPr>
        <w:spacing w:after="80"/>
        <w:ind w:firstLine="709"/>
        <w:jc w:val="both"/>
      </w:pPr>
      <w:r>
        <w:rPr>
          <w:rFonts w:ascii="Geologica" w:hAnsi="Geologica" w:eastAsia="Geologica"/>
          <w:b w:val="0"/>
          <w:i w:val="0"/>
          <w:sz w:val="23"/>
        </w:rPr>
        <w:t>4. Календарь утверждается Организационным комитетом и публикуется на официальном сайте Организации и в официальных каналах Организации.</w:t>
      </w:r>
    </w:p>
    <w:p>
      <w:pPr>
        <w:spacing w:after="80"/>
        <w:ind w:firstLine="709"/>
        <w:jc w:val="both"/>
      </w:pPr>
      <w:r>
        <w:rPr>
          <w:rFonts w:ascii="Geologica" w:hAnsi="Geologica" w:eastAsia="Geologica"/>
          <w:b w:val="0"/>
          <w:i w:val="0"/>
          <w:sz w:val="23"/>
        </w:rPr>
        <w:t>5. Изменения в Календарь вносятся Организационным комитетом при наличии обоснованных причин. О внесённых изменениях Клубы извещаются заблаговременно через официальные каналы Организации.</w:t>
      </w:r>
    </w:p>
    <w:p>
      <w:pPr>
        <w:spacing w:after="80"/>
        <w:ind w:firstLine="709"/>
        <w:jc w:val="both"/>
      </w:pPr>
      <w:r>
        <w:rPr>
          <w:rFonts w:ascii="Geologica" w:hAnsi="Geologica" w:eastAsia="Geologica"/>
          <w:b w:val="0"/>
          <w:i w:val="0"/>
          <w:sz w:val="23"/>
        </w:rPr>
        <w:t>6. Клубы обязаны самостоятельно отслеживать Календарь и своевременно являться на матчи в соответствии с ним.</w:t>
      </w:r>
    </w:p>
    <w:p>
      <w:pPr>
        <w:pStyle w:val="Heading1"/>
        <w:jc w:val="center"/>
      </w:pPr>
      <w:r>
        <w:rPr>
          <w:rFonts w:ascii="Geologica" w:hAnsi="Geologica" w:eastAsia="Geologica"/>
          <w:b/>
          <w:i w:val="0"/>
          <w:color w:val="142A4D"/>
          <w:sz w:val="28"/>
        </w:rPr>
        <w:t>ГЛАВА V. ТРЕБОВАНИЯ К УЧАСТНИКАМ СОРЕВНОВАНИЙ ПОД ЭГИДОЙ МАТЧТАЙМ</w:t>
      </w:r>
    </w:p>
    <w:p>
      <w:pPr>
        <w:pStyle w:val="Heading2"/>
        <w:jc w:val="left"/>
      </w:pPr>
      <w:r>
        <w:rPr>
          <w:rFonts w:ascii="Geologica" w:hAnsi="Geologica" w:eastAsia="Geologica"/>
          <w:b/>
          <w:i w:val="0"/>
          <w:color w:val="142A4D"/>
          <w:sz w:val="25"/>
        </w:rPr>
        <w:t>Статья 22. Название Клуба</w:t>
      </w:r>
    </w:p>
    <w:p>
      <w:pPr>
        <w:spacing w:after="80"/>
        <w:ind w:firstLine="709"/>
        <w:jc w:val="both"/>
      </w:pPr>
      <w:r>
        <w:rPr>
          <w:rFonts w:ascii="Geologica" w:hAnsi="Geologica" w:eastAsia="Geologica"/>
          <w:b w:val="0"/>
          <w:i w:val="0"/>
          <w:sz w:val="23"/>
        </w:rPr>
        <w:t>1. Название Клуба – наименование, под которым Клуб заявляет свою команду для участия в соревнованиях под эгидой Организации и под которым его команда выступает в матчах.</w:t>
      </w:r>
    </w:p>
    <w:p>
      <w:pPr>
        <w:spacing w:after="80"/>
        <w:ind w:firstLine="709"/>
        <w:jc w:val="both"/>
      </w:pPr>
      <w:r>
        <w:rPr>
          <w:rFonts w:ascii="Geologica" w:hAnsi="Geologica" w:eastAsia="Geologica"/>
          <w:b w:val="0"/>
          <w:i w:val="0"/>
          <w:sz w:val="23"/>
        </w:rPr>
        <w:t>2. Название Клуба подаётся в Организацию при оформлении заявочной документации на русском языке.</w:t>
      </w:r>
    </w:p>
    <w:p>
      <w:pPr>
        <w:spacing w:after="80"/>
        <w:ind w:firstLine="709"/>
        <w:jc w:val="both"/>
      </w:pPr>
      <w:r>
        <w:rPr>
          <w:rFonts w:ascii="Geologica" w:hAnsi="Geologica" w:eastAsia="Geologica"/>
          <w:b w:val="0"/>
          <w:i w:val="0"/>
          <w:sz w:val="23"/>
        </w:rPr>
        <w:t>3. Название Клуба не должно содержать оскорбительной, нецензурной, религиозной, политической, экстремистской или иной информации, задевающей чувства окружающих либо противоречащей законодательству Российской Федерации.</w:t>
      </w:r>
    </w:p>
    <w:p>
      <w:pPr>
        <w:spacing w:after="80"/>
        <w:ind w:firstLine="709"/>
        <w:jc w:val="both"/>
      </w:pPr>
      <w:r>
        <w:rPr>
          <w:rFonts w:ascii="Geologica" w:hAnsi="Geologica" w:eastAsia="Geologica"/>
          <w:b w:val="0"/>
          <w:i w:val="0"/>
          <w:sz w:val="23"/>
        </w:rPr>
        <w:t>4. Название Клуба не должно совпадать с названием другого Клуба, участвующего в том же соревновании, а также не должно вводить участников соревнования в заблуждение относительно принадлежности команды.</w:t>
      </w:r>
    </w:p>
    <w:p>
      <w:pPr>
        <w:spacing w:after="80"/>
        <w:ind w:firstLine="709"/>
        <w:jc w:val="both"/>
      </w:pPr>
      <w:r>
        <w:rPr>
          <w:rFonts w:ascii="Geologica" w:hAnsi="Geologica" w:eastAsia="Geologica"/>
          <w:b w:val="0"/>
          <w:i w:val="0"/>
          <w:sz w:val="23"/>
        </w:rPr>
        <w:t>5. Основная команда и фарм-команда одного Клуба могут иметь различные названия.</w:t>
      </w:r>
    </w:p>
    <w:p>
      <w:pPr>
        <w:spacing w:after="80"/>
        <w:ind w:firstLine="709"/>
        <w:jc w:val="both"/>
      </w:pPr>
      <w:r>
        <w:rPr>
          <w:rFonts w:ascii="Geologica" w:hAnsi="Geologica" w:eastAsia="Geologica"/>
          <w:b w:val="0"/>
          <w:i w:val="0"/>
          <w:sz w:val="23"/>
        </w:rPr>
        <w:t>6. Организация имеет право отклонить название Клуба, не соответствующее требованиям настоящей статьи, и потребовать его замены. Клуб, не устранивший несоответствие в установленный Организацией срок, к участию в соревновании не допускается.</w:t>
      </w:r>
    </w:p>
    <w:p>
      <w:pPr>
        <w:spacing w:after="80"/>
        <w:ind w:firstLine="709"/>
        <w:jc w:val="both"/>
      </w:pPr>
      <w:r>
        <w:rPr>
          <w:rFonts w:ascii="Geologica" w:hAnsi="Geologica" w:eastAsia="Geologica"/>
          <w:b w:val="0"/>
          <w:i w:val="0"/>
          <w:sz w:val="23"/>
        </w:rPr>
        <w:t>7. Изменение названия Клуба в течение соревнования допускается только по решению Организационного комитета на основании обращения официального лица Клуба.</w:t>
      </w:r>
    </w:p>
    <w:p>
      <w:pPr>
        <w:pStyle w:val="Heading2"/>
        <w:jc w:val="left"/>
      </w:pPr>
      <w:r>
        <w:rPr>
          <w:rFonts w:ascii="Geologica" w:hAnsi="Geologica" w:eastAsia="Geologica"/>
          <w:b/>
          <w:i w:val="0"/>
          <w:color w:val="142A4D"/>
          <w:sz w:val="25"/>
        </w:rPr>
        <w:t>Статья 23. Эмблема Клуба</w:t>
      </w:r>
    </w:p>
    <w:p>
      <w:pPr>
        <w:spacing w:after="80"/>
        <w:ind w:firstLine="709"/>
        <w:jc w:val="both"/>
      </w:pPr>
      <w:r>
        <w:rPr>
          <w:rFonts w:ascii="Geologica" w:hAnsi="Geologica" w:eastAsia="Geologica"/>
          <w:b w:val="0"/>
          <w:i w:val="0"/>
          <w:sz w:val="23"/>
        </w:rPr>
        <w:t>1. Эмблема Клуба – графическое изображение (логотип), являющееся отличительным знаком Клуба и используемое Организацией при освещении соревнования и оформлении его материалов.</w:t>
      </w:r>
    </w:p>
    <w:p>
      <w:pPr>
        <w:spacing w:after="80"/>
        <w:ind w:firstLine="709"/>
        <w:jc w:val="both"/>
      </w:pPr>
      <w:r>
        <w:rPr>
          <w:rFonts w:ascii="Geologica" w:hAnsi="Geologica" w:eastAsia="Geologica"/>
          <w:b w:val="0"/>
          <w:i w:val="0"/>
          <w:sz w:val="23"/>
        </w:rPr>
        <w:t>2. Эмблема Клуба предоставляется в Организацию при оформлении заявочной документации, до начала соревнования, в электронном виде в формате PNG без постороннего фона, надписей и иных лишних элементов.</w:t>
      </w:r>
    </w:p>
    <w:p>
      <w:pPr>
        <w:spacing w:after="80"/>
        <w:ind w:firstLine="709"/>
        <w:jc w:val="both"/>
      </w:pPr>
      <w:r>
        <w:rPr>
          <w:rFonts w:ascii="Geologica" w:hAnsi="Geologica" w:eastAsia="Geologica"/>
          <w:b w:val="0"/>
          <w:i w:val="0"/>
          <w:sz w:val="23"/>
        </w:rPr>
        <w:t>3. Эмблема Клуба не должна содержать оскорбительной, нецензурной, религиозной, политической, экстремистской или иной информации, задевающей чувства окружающих либо противоречащей законодательству Российской Федерации.</w:t>
      </w:r>
    </w:p>
    <w:p>
      <w:pPr>
        <w:spacing w:after="80"/>
        <w:ind w:firstLine="709"/>
        <w:jc w:val="both"/>
      </w:pPr>
      <w:r>
        <w:rPr>
          <w:rFonts w:ascii="Geologica" w:hAnsi="Geologica" w:eastAsia="Geologica"/>
          <w:b w:val="0"/>
          <w:i w:val="0"/>
          <w:sz w:val="23"/>
        </w:rPr>
        <w:t>4. Клуб, предоставляющий эмблему, гарантирует, что использование эмблемы Организацией в целях освещения соревнования не нарушает прав третьих лиц, в том числе исключительных прав на результаты интеллектуальной деятельности и средства индивидуализации. Ответственность за нарушение таких прав несёт Клуб, предоставивший эмблему.</w:t>
      </w:r>
    </w:p>
    <w:p>
      <w:pPr>
        <w:spacing w:after="80"/>
        <w:ind w:firstLine="709"/>
        <w:jc w:val="both"/>
      </w:pPr>
      <w:r>
        <w:rPr>
          <w:rFonts w:ascii="Geologica" w:hAnsi="Geologica" w:eastAsia="Geologica"/>
          <w:b w:val="0"/>
          <w:i w:val="0"/>
          <w:sz w:val="23"/>
        </w:rPr>
        <w:t>5. Организация имеет право отклонить эмблему Клуба, не соответствующую требованиям настоящей статьи, и потребовать её замены. При непредоставлении эмблемы Клубом Организация вправе использовать при освещении соревнования условное обозначение Клуба.</w:t>
      </w:r>
    </w:p>
    <w:p>
      <w:pPr>
        <w:spacing w:after="80"/>
        <w:ind w:firstLine="709"/>
        <w:jc w:val="both"/>
      </w:pPr>
      <w:r>
        <w:rPr>
          <w:rFonts w:ascii="Geologica" w:hAnsi="Geologica" w:eastAsia="Geologica"/>
          <w:b w:val="0"/>
          <w:i w:val="0"/>
          <w:sz w:val="23"/>
        </w:rPr>
        <w:t>6. Организация вправе использовать эмблему Клуба в объёме, необходимом для освещения соревнования и оформления его материалов, в том числе на официальном сайте Организации, в официальных аккаунтах Организации в социальных сетях и в видеотрансляциях матчей.</w:t>
      </w:r>
    </w:p>
    <w:p>
      <w:pPr>
        <w:pStyle w:val="Heading2"/>
        <w:jc w:val="left"/>
      </w:pPr>
      <w:r>
        <w:rPr>
          <w:rFonts w:ascii="Geologica" w:hAnsi="Geologica" w:eastAsia="Geologica"/>
          <w:b/>
          <w:i w:val="0"/>
          <w:color w:val="142A4D"/>
          <w:sz w:val="25"/>
        </w:rPr>
        <w:t>Статья 24. Заявка</w:t>
      </w:r>
    </w:p>
    <w:p>
      <w:pPr>
        <w:spacing w:after="80"/>
        <w:ind w:firstLine="709"/>
        <w:jc w:val="both"/>
      </w:pPr>
      <w:r>
        <w:rPr>
          <w:rFonts w:ascii="Geologica" w:hAnsi="Geologica" w:eastAsia="Geologica"/>
          <w:b w:val="0"/>
          <w:i w:val="0"/>
          <w:sz w:val="23"/>
        </w:rPr>
        <w:t>1. Заявка – совокупность действий и документов, посредством которых Клуб заявляет свою команду для участия в соревновании под эгидой Организации, а футболисты и официальные лица Клуба допускаются к участию в соревновании.</w:t>
      </w:r>
    </w:p>
    <w:p>
      <w:pPr>
        <w:spacing w:after="80"/>
        <w:ind w:firstLine="709"/>
        <w:jc w:val="both"/>
      </w:pPr>
      <w:r>
        <w:rPr>
          <w:rFonts w:ascii="Geologica" w:hAnsi="Geologica" w:eastAsia="Geologica"/>
          <w:b w:val="0"/>
          <w:i w:val="0"/>
          <w:sz w:val="23"/>
        </w:rPr>
        <w:t>2. Оформление заявочной документации осуществляется официальными лицами Клуба в электронном виде на официальном сайте Организации matchtime.football посредством личного кабинета капитана Клуба.</w:t>
      </w:r>
    </w:p>
    <w:p>
      <w:pPr>
        <w:spacing w:after="80"/>
        <w:ind w:firstLine="709"/>
        <w:jc w:val="both"/>
      </w:pPr>
      <w:r>
        <w:rPr>
          <w:rFonts w:ascii="Geologica" w:hAnsi="Geologica" w:eastAsia="Geologica"/>
          <w:b w:val="0"/>
          <w:i w:val="0"/>
          <w:sz w:val="23"/>
        </w:rPr>
        <w:t>2.1. Капитан Клуба регистрируется на официальном сайте Организации, создаёт команду в личном кабинете, вносит пофамильный состав футболистов и официальных лиц Клуба, указывает цвет формы и контактные данные команды.</w:t>
      </w:r>
    </w:p>
    <w:p>
      <w:pPr>
        <w:spacing w:after="80"/>
        <w:ind w:firstLine="709"/>
        <w:jc w:val="both"/>
      </w:pPr>
      <w:r>
        <w:rPr>
          <w:rFonts w:ascii="Geologica" w:hAnsi="Geologica" w:eastAsia="Geologica"/>
          <w:b w:val="0"/>
          <w:i w:val="0"/>
          <w:sz w:val="23"/>
        </w:rPr>
        <w:t>3. При оформлении заявочной документации в Организацию предоставляются:</w:t>
      </w:r>
    </w:p>
    <w:p>
      <w:pPr>
        <w:spacing w:after="80"/>
        <w:ind w:left="709"/>
        <w:jc w:val="both"/>
      </w:pPr>
      <w:r>
        <w:rPr>
          <w:rFonts w:ascii="Geologica" w:hAnsi="Geologica" w:eastAsia="Geologica"/>
          <w:b w:val="0"/>
          <w:i w:val="0"/>
          <w:sz w:val="23"/>
        </w:rPr>
        <w:t>- заявочный лист команды, содержащий пофамильный состав заявляемых футболистов и официальных лиц Клуба, оформленный на официальном сайте Организации;</w:t>
      </w:r>
    </w:p>
    <w:p>
      <w:pPr>
        <w:spacing w:after="80"/>
        <w:ind w:left="709"/>
        <w:jc w:val="both"/>
      </w:pPr>
      <w:r>
        <w:rPr>
          <w:rFonts w:ascii="Geologica" w:hAnsi="Geologica" w:eastAsia="Geologica"/>
          <w:b w:val="0"/>
          <w:i w:val="0"/>
          <w:sz w:val="23"/>
        </w:rPr>
        <w:t>- фотографии заявляемых футболистов в электронном виде в формате PNG или JPEG, с изображением лица в фас, для футболистов – в игровой форме команды, на фоне баннера Организации либо на нейтральном белом фоне;</w:t>
      </w:r>
    </w:p>
    <w:p>
      <w:pPr>
        <w:spacing w:after="80"/>
        <w:ind w:left="709"/>
        <w:jc w:val="both"/>
      </w:pPr>
      <w:r>
        <w:rPr>
          <w:rFonts w:ascii="Geologica" w:hAnsi="Geologica" w:eastAsia="Geologica"/>
          <w:b w:val="0"/>
          <w:i w:val="0"/>
          <w:sz w:val="23"/>
        </w:rPr>
        <w:t>- согласие каждого футболиста на обработку персональных данных и согласие на распространение персональных данных, оформленные в соответствии с законодательством Российской Федерации о персональных данных;</w:t>
      </w:r>
    </w:p>
    <w:p>
      <w:pPr>
        <w:spacing w:after="80"/>
        <w:ind w:left="709"/>
        <w:jc w:val="both"/>
      </w:pPr>
      <w:r>
        <w:rPr>
          <w:rFonts w:ascii="Geologica" w:hAnsi="Geologica" w:eastAsia="Geologica"/>
          <w:b w:val="0"/>
          <w:i w:val="0"/>
          <w:sz w:val="23"/>
        </w:rPr>
        <w:t>- заявление каждого футболиста об отсутствии медицинских противопоказаний и о принятии рисков участия в соревновании;</w:t>
      </w:r>
    </w:p>
    <w:p>
      <w:pPr>
        <w:spacing w:after="80"/>
        <w:ind w:left="709"/>
        <w:jc w:val="both"/>
      </w:pPr>
      <w:r>
        <w:rPr>
          <w:rFonts w:ascii="Geologica" w:hAnsi="Geologica" w:eastAsia="Geologica"/>
          <w:b w:val="0"/>
          <w:i w:val="0"/>
          <w:sz w:val="23"/>
        </w:rPr>
        <w:t>- для футболистов, не достигших 18 лет, – согласие законного представителя на участие в соревновании и на обработку персональных данных несовершеннолетнего;</w:t>
      </w:r>
    </w:p>
    <w:p>
      <w:pPr>
        <w:spacing w:after="80"/>
        <w:ind w:left="709"/>
        <w:jc w:val="both"/>
      </w:pPr>
      <w:r>
        <w:rPr>
          <w:rFonts w:ascii="Geologica" w:hAnsi="Geologica" w:eastAsia="Geologica"/>
          <w:b w:val="0"/>
          <w:i w:val="0"/>
          <w:sz w:val="23"/>
        </w:rPr>
        <w:t>- документы, подтверждающие оплату заявочного взноса.</w:t>
      </w:r>
    </w:p>
    <w:p>
      <w:pPr>
        <w:spacing w:after="80"/>
        <w:ind w:firstLine="709"/>
        <w:jc w:val="both"/>
      </w:pPr>
      <w:r>
        <w:rPr>
          <w:rFonts w:ascii="Geologica" w:hAnsi="Geologica" w:eastAsia="Geologica"/>
          <w:b w:val="0"/>
          <w:i w:val="0"/>
          <w:sz w:val="23"/>
        </w:rPr>
        <w:t>3.1. Оператором персональных данных участников соревнования является Индивидуальный предприниматель Пинский Ефим Антонович. Обработка персональных данных осуществляется в соответствии с Федеральным законом от 27 июля 2006 года № 152-ФЗ «О персональных данных» и Политикой обработки персональных данных Организации, размещённой в открытом доступе на официальном сайте Организации.</w:t>
      </w:r>
    </w:p>
    <w:p>
      <w:pPr>
        <w:spacing w:after="80"/>
        <w:ind w:firstLine="709"/>
        <w:jc w:val="both"/>
      </w:pPr>
      <w:r>
        <w:rPr>
          <w:rFonts w:ascii="Geologica" w:hAnsi="Geologica" w:eastAsia="Geologica"/>
          <w:b w:val="0"/>
          <w:i w:val="0"/>
          <w:sz w:val="23"/>
        </w:rPr>
        <w:t>3.2. Согласия и заявления оформляются в электронной форме и подписываются простой электронной подписью на условиях соглашения об использовании простой электронной подписи. По решению Организации допускается оформление указанных документов на бумажном носителе.</w:t>
      </w:r>
    </w:p>
    <w:p>
      <w:pPr>
        <w:spacing w:after="80"/>
        <w:ind w:firstLine="709"/>
        <w:jc w:val="both"/>
      </w:pPr>
      <w:r>
        <w:rPr>
          <w:rFonts w:ascii="Geologica" w:hAnsi="Geologica" w:eastAsia="Geologica"/>
          <w:b w:val="0"/>
          <w:i w:val="0"/>
          <w:sz w:val="23"/>
        </w:rPr>
        <w:t>4. Заявочный взнос уплачивается Клубом при подаче заявки. Оплата производится непосредственно Организатору онлайн через официальный сайт Организации либо по реквизитам проводящей организации. Обязанность по оплате считается исполненной с момента поступления денежных средств на счёт Организатора. Порядок уплаты, размер заявочного взноса и последствия наличия задолженности устанавливаются Положением о проведении соревнования и договором между Организацией и Клубом.</w:t>
      </w:r>
    </w:p>
    <w:p>
      <w:pPr>
        <w:spacing w:after="80"/>
        <w:ind w:firstLine="709"/>
        <w:jc w:val="both"/>
      </w:pPr>
      <w:r>
        <w:rPr>
          <w:rFonts w:ascii="Geologica" w:hAnsi="Geologica" w:eastAsia="Geologica"/>
          <w:b w:val="0"/>
          <w:i w:val="0"/>
          <w:sz w:val="23"/>
        </w:rPr>
        <w:t>5. Футболист, не предоставивший фотографию и подписанное согласие на обработку персональных данных, к участию в матчах соревнования не допускается.</w:t>
      </w:r>
    </w:p>
    <w:p>
      <w:pPr>
        <w:spacing w:after="80"/>
        <w:ind w:firstLine="709"/>
        <w:jc w:val="both"/>
      </w:pPr>
      <w:r>
        <w:rPr>
          <w:rFonts w:ascii="Geologica" w:hAnsi="Geologica" w:eastAsia="Geologica"/>
          <w:b w:val="0"/>
          <w:i w:val="0"/>
          <w:sz w:val="23"/>
        </w:rPr>
        <w:t>6. Решение о допуске Клуба, футболистов и официальных лиц Клуба к участию в соревновании принимает Комиссия по допуску футболистов, официальных лиц Клубов и официальных лиц матчей к соревнованиям под эгидой Организации на основании поданной заявочной документации. Организация имеет право не допустить футболиста, официальное лицо Клуба или Клуб к участию в соревновании.</w:t>
      </w:r>
    </w:p>
    <w:p>
      <w:pPr>
        <w:spacing w:after="80"/>
        <w:ind w:firstLine="709"/>
        <w:jc w:val="both"/>
      </w:pPr>
      <w:r>
        <w:rPr>
          <w:rFonts w:ascii="Geologica" w:hAnsi="Geologica" w:eastAsia="Geologica"/>
          <w:b w:val="0"/>
          <w:i w:val="0"/>
          <w:sz w:val="23"/>
        </w:rPr>
        <w:t>7. После проверки заявочной документации и допуска команды Организация выдаёт Клубу мандат на участие команды в соревновании. Мандат удостоверяет допуск команды и заявленного состава к участию в соревновании.</w:t>
      </w:r>
    </w:p>
    <w:p>
      <w:pPr>
        <w:spacing w:after="80"/>
        <w:ind w:firstLine="709"/>
        <w:jc w:val="both"/>
      </w:pPr>
      <w:r>
        <w:rPr>
          <w:rFonts w:ascii="Geologica" w:hAnsi="Geologica" w:eastAsia="Geologica"/>
          <w:b w:val="0"/>
          <w:i w:val="0"/>
          <w:sz w:val="23"/>
        </w:rPr>
        <w:t>8. Число футболистов и официальных лиц Клуба, включаемых в заявочный лист команды, устанавливается Положением о проведении соревнования. Футболист может быть заявлен только за один Клуб, за исключением случаев, предусмотренных статьёй 25 настоящего Регламента.</w:t>
      </w:r>
    </w:p>
    <w:p>
      <w:pPr>
        <w:pStyle w:val="Heading2"/>
        <w:jc w:val="left"/>
      </w:pPr>
      <w:r>
        <w:rPr>
          <w:rFonts w:ascii="Geologica" w:hAnsi="Geologica" w:eastAsia="Geologica"/>
          <w:b/>
          <w:i w:val="0"/>
          <w:color w:val="142A4D"/>
          <w:sz w:val="25"/>
        </w:rPr>
        <w:t>Статья 25. Порядок перехода футболистов и официальных лиц Клубов</w:t>
      </w:r>
    </w:p>
    <w:p>
      <w:pPr>
        <w:spacing w:after="80"/>
        <w:ind w:firstLine="709"/>
        <w:jc w:val="both"/>
      </w:pPr>
      <w:r>
        <w:rPr>
          <w:rFonts w:ascii="Geologica" w:hAnsi="Geologica" w:eastAsia="Geologica"/>
          <w:b w:val="0"/>
          <w:i w:val="0"/>
          <w:sz w:val="23"/>
        </w:rPr>
        <w:t>1. Все изменения в заявленном составе Клуба, в том числе дозаявки, переходы и заявка легионеров, оформляются официальными лицами Клуба в электронном виде на официальном сайте Организации matchtime.football. На дозаявляемого, переходящего либо заявляемого в качестве легионера футболиста распространяются все требования к заявочной документации, установленные статьёй 24 настоящего Регламента.</w:t>
      </w:r>
    </w:p>
    <w:p>
      <w:pPr>
        <w:spacing w:after="80"/>
        <w:ind w:firstLine="709"/>
        <w:jc w:val="both"/>
      </w:pPr>
      <w:r>
        <w:rPr>
          <w:rFonts w:ascii="Geologica" w:hAnsi="Geologica" w:eastAsia="Geologica"/>
          <w:b w:val="0"/>
          <w:i w:val="0"/>
          <w:sz w:val="23"/>
        </w:rPr>
        <w:t>2. Дозаявка – включение в заявленный состав Клуба нового футболиста или официального лица Клуба в течение соревнования. Дозаявка оформляется не позднее чем за один день до начала матча, в котором планируется участие дозаявляемого лица. Сроки, в течение которых допускаются свободные дозаявки, и ограничения на число дозаявок вне свободных сроков устанавливаются Положением о проведении соревнования.</w:t>
      </w:r>
    </w:p>
    <w:p>
      <w:pPr>
        <w:spacing w:after="80"/>
        <w:ind w:firstLine="709"/>
        <w:jc w:val="both"/>
      </w:pPr>
      <w:r>
        <w:rPr>
          <w:rFonts w:ascii="Geologica" w:hAnsi="Geologica" w:eastAsia="Geologica"/>
          <w:b w:val="0"/>
          <w:i w:val="0"/>
          <w:sz w:val="23"/>
        </w:rPr>
        <w:t>3. Переход – смена футболистом Клуба в пределах одного соревнования. Переход оформляется дозаявкой футболиста в новый Клуб. Условия и ограничения перехода, в том числе допустимое число сыгранных футболистом матчей за прежний Клуб и предельное число переходов в течение соревнования, устанавливаются Положением о проведении соревнования.</w:t>
      </w:r>
    </w:p>
    <w:p>
      <w:pPr>
        <w:spacing w:after="80"/>
        <w:ind w:firstLine="709"/>
        <w:jc w:val="both"/>
      </w:pPr>
      <w:r>
        <w:rPr>
          <w:rFonts w:ascii="Geologica" w:hAnsi="Geologica" w:eastAsia="Geologica"/>
          <w:b w:val="0"/>
          <w:i w:val="0"/>
          <w:sz w:val="23"/>
        </w:rPr>
        <w:t>4. Аренда – временный переход футболиста из одного Клуба в другой Клуб на срок, определяемый соглашением Клубов, с последующим возвращением футболиста в прежний Клуб. Аренда оформляется дозаявкой футболиста в принимающий Клуб на условиях и в порядке, установленных Положением о проведении соревнования.</w:t>
      </w:r>
    </w:p>
    <w:p>
      <w:pPr>
        <w:spacing w:after="80"/>
        <w:ind w:firstLine="709"/>
        <w:jc w:val="both"/>
      </w:pPr>
      <w:r>
        <w:rPr>
          <w:rFonts w:ascii="Geologica" w:hAnsi="Geologica" w:eastAsia="Geologica"/>
          <w:b w:val="0"/>
          <w:i w:val="0"/>
          <w:sz w:val="23"/>
        </w:rPr>
        <w:t>5. Легионер – футболист, заявленный за Клуб вышестоящего дивизиона, который дополнительно заявляется за один Клуб нижестоящего дивизиона. Предельное число легионеров в составе одного Клуба устанавливается Положением о проведении соревнования. Заявка легионеров сверх установленного числа не допускается, за нарушение к Клубу применяются санкции в соответствии с Перечнем спортивных санкций Организации.</w:t>
      </w:r>
    </w:p>
    <w:p>
      <w:pPr>
        <w:spacing w:after="80"/>
        <w:ind w:firstLine="709"/>
        <w:jc w:val="both"/>
      </w:pPr>
      <w:r>
        <w:rPr>
          <w:rFonts w:ascii="Geologica" w:hAnsi="Geologica" w:eastAsia="Geologica"/>
          <w:b w:val="0"/>
          <w:i w:val="0"/>
          <w:sz w:val="23"/>
        </w:rPr>
        <w:t>6. Дозаявки, переходы и аренда, оформленные с нарушением сроков и порядка, установленных настоящей статьёй и Положением о проведении соревнования, не порождают допуска футболиста к участию в матчах соревнования. За участие в матче незаявленного либо заявленного с нарушением установленного порядка футболиста к команде-нарушителю применяются санкции в соответствии с Перечнем спортивных санкций Организации.</w:t>
      </w:r>
    </w:p>
    <w:p>
      <w:pPr>
        <w:spacing w:after="80"/>
        <w:ind w:firstLine="709"/>
        <w:jc w:val="both"/>
      </w:pPr>
      <w:r>
        <w:rPr>
          <w:rFonts w:ascii="Geologica" w:hAnsi="Geologica" w:eastAsia="Geologica"/>
          <w:b w:val="0"/>
          <w:i w:val="0"/>
          <w:sz w:val="23"/>
        </w:rPr>
        <w:t>7. Оформление перехода официального лица Клуба из одного Клуба в другой в пределах одного соревнования производится в порядке, установленном для дозаявки, с учётом ограничений, устанавливаемых Положением о проведении соревнования.</w:t>
      </w:r>
    </w:p>
    <w:p>
      <w:pPr>
        <w:pStyle w:val="Heading2"/>
        <w:jc w:val="left"/>
      </w:pPr>
      <w:r>
        <w:rPr>
          <w:rFonts w:ascii="Geologica" w:hAnsi="Geologica" w:eastAsia="Geologica"/>
          <w:b/>
          <w:i w:val="0"/>
          <w:color w:val="142A4D"/>
          <w:sz w:val="25"/>
        </w:rPr>
        <w:t>Статья 26. Требования к экипировке футболистов</w:t>
      </w:r>
    </w:p>
    <w:p>
      <w:pPr>
        <w:spacing w:after="80"/>
        <w:ind w:firstLine="709"/>
        <w:jc w:val="both"/>
      </w:pPr>
      <w:r>
        <w:rPr>
          <w:rFonts w:ascii="Geologica" w:hAnsi="Geologica" w:eastAsia="Geologica"/>
          <w:b w:val="0"/>
          <w:i w:val="0"/>
          <w:sz w:val="23"/>
        </w:rPr>
        <w:t>1. Экипировка футболистов должна соответствовать требованиям Правил Игры и Положения о проведении соревнования. Футболисты, экипировка которых не соответствует установленным требованиям, к участию в матче не допускаются.</w:t>
      </w:r>
    </w:p>
    <w:p>
      <w:pPr>
        <w:spacing w:after="80"/>
        <w:ind w:firstLine="709"/>
        <w:jc w:val="both"/>
      </w:pPr>
      <w:r>
        <w:rPr>
          <w:rFonts w:ascii="Geologica" w:hAnsi="Geologica" w:eastAsia="Geologica"/>
          <w:b w:val="0"/>
          <w:i w:val="0"/>
          <w:sz w:val="23"/>
        </w:rPr>
        <w:t>2. Обязательная экипировка футболиста состоит из футболки с рукавами, шорт (спортивных трусов), гетр и спортивной обуви. Ношение щитков носит рекомендательный характер, если иное не установлено Положением о проведении соревнования. Все элементы формы, за исключением щитков, должны быть одинакового цвета у всех футболистов команды.</w:t>
      </w:r>
    </w:p>
    <w:p>
      <w:pPr>
        <w:spacing w:after="80"/>
        <w:ind w:firstLine="709"/>
        <w:jc w:val="both"/>
      </w:pPr>
      <w:r>
        <w:rPr>
          <w:rFonts w:ascii="Geologica" w:hAnsi="Geologica" w:eastAsia="Geologica"/>
          <w:b w:val="0"/>
          <w:i w:val="0"/>
          <w:sz w:val="23"/>
        </w:rPr>
        <w:t>3. Каждый футболист обязан выходить на матч с индивидуальным игровым номером, размещённым на задней части футболки. Игровой номер должен быть хорошо различимым. В пределах одной команды не допускается участие в одном матче двух и более футболистов под одинаковым игровым номером.</w:t>
      </w:r>
    </w:p>
    <w:p>
      <w:pPr>
        <w:spacing w:after="80"/>
        <w:ind w:firstLine="709"/>
        <w:jc w:val="both"/>
      </w:pPr>
      <w:r>
        <w:rPr>
          <w:rFonts w:ascii="Geologica" w:hAnsi="Geologica" w:eastAsia="Geologica"/>
          <w:b w:val="0"/>
          <w:i w:val="0"/>
          <w:sz w:val="23"/>
        </w:rPr>
        <w:t>4. Футболисты не должны использовать в экипировке предметы, представляющие опасность для них самих или иных участников матча, в том числе ювелирные изделия и иные украшения.</w:t>
      </w:r>
    </w:p>
    <w:p>
      <w:pPr>
        <w:spacing w:after="80"/>
        <w:ind w:firstLine="709"/>
        <w:jc w:val="both"/>
      </w:pPr>
      <w:r>
        <w:rPr>
          <w:rFonts w:ascii="Geologica" w:hAnsi="Geologica" w:eastAsia="Geologica"/>
          <w:b w:val="0"/>
          <w:i w:val="0"/>
          <w:sz w:val="23"/>
        </w:rPr>
        <w:t>5. Экипировка команд, участвующих в матче, должна отличаться по цвету так, чтобы команды визуально различались между собой, а также отличались от экипировки судейской бригады матча. Соответствие цветов формы определяется судейской бригадой матча совместно с официальными лицами Клубов до начала матча.</w:t>
      </w:r>
    </w:p>
    <w:p>
      <w:pPr>
        <w:spacing w:after="80"/>
        <w:ind w:firstLine="709"/>
        <w:jc w:val="both"/>
      </w:pPr>
      <w:r>
        <w:rPr>
          <w:rFonts w:ascii="Geologica" w:hAnsi="Geologica" w:eastAsia="Geologica"/>
          <w:b w:val="0"/>
          <w:i w:val="0"/>
          <w:sz w:val="23"/>
        </w:rPr>
        <w:t>6. При совпадении цветов формы участвующих в матче команд команда, являющаяся номинальным гостем матча, проводит матч в манишках, отличных по цвету от формы обеих команд. Обеспечение наличия манишек возлагается на Организацию, если иное не установлено Положением о проведении соревнования.</w:t>
      </w:r>
    </w:p>
    <w:p>
      <w:pPr>
        <w:spacing w:after="80"/>
        <w:ind w:firstLine="709"/>
        <w:jc w:val="both"/>
      </w:pPr>
      <w:r>
        <w:rPr>
          <w:rFonts w:ascii="Geologica" w:hAnsi="Geologica" w:eastAsia="Geologica"/>
          <w:b w:val="0"/>
          <w:i w:val="0"/>
          <w:sz w:val="23"/>
        </w:rPr>
        <w:t>7. Экипировка вратаря по цвету должна отличаться от экипировки полевых футболистов обеих команд и судейской бригады матча.</w:t>
      </w:r>
    </w:p>
    <w:p>
      <w:pPr>
        <w:pStyle w:val="Heading1"/>
        <w:jc w:val="center"/>
      </w:pPr>
      <w:r>
        <w:rPr>
          <w:rFonts w:ascii="Geologica" w:hAnsi="Geologica" w:eastAsia="Geologica"/>
          <w:b/>
          <w:i w:val="0"/>
          <w:color w:val="142A4D"/>
          <w:sz w:val="28"/>
        </w:rPr>
        <w:t>ГЛАВА VI. ФУТБОЛЬНЫЙ МАТЧ</w:t>
      </w:r>
    </w:p>
    <w:p>
      <w:pPr>
        <w:pStyle w:val="Heading2"/>
        <w:jc w:val="left"/>
      </w:pPr>
      <w:r>
        <w:rPr>
          <w:rFonts w:ascii="Geologica" w:hAnsi="Geologica" w:eastAsia="Geologica"/>
          <w:b/>
          <w:i w:val="0"/>
          <w:color w:val="142A4D"/>
          <w:sz w:val="25"/>
        </w:rPr>
        <w:t>Статья 27. Порядок утверждения проведения матча</w:t>
      </w:r>
    </w:p>
    <w:p>
      <w:pPr>
        <w:spacing w:after="80"/>
        <w:ind w:firstLine="709"/>
        <w:jc w:val="both"/>
      </w:pPr>
      <w:r>
        <w:rPr>
          <w:rFonts w:ascii="Geologica" w:hAnsi="Geologica" w:eastAsia="Geologica"/>
          <w:b w:val="0"/>
          <w:i w:val="0"/>
          <w:sz w:val="23"/>
        </w:rPr>
        <w:t>1. Матч проводится на основании Календаря соответствующего соревнования, утверждённого Организацией в порядке, установленном настоящим Регламентом и Положением о проведении соревнования.</w:t>
      </w:r>
    </w:p>
    <w:p>
      <w:pPr>
        <w:spacing w:after="80"/>
        <w:ind w:firstLine="709"/>
        <w:jc w:val="both"/>
      </w:pPr>
      <w:r>
        <w:rPr>
          <w:rFonts w:ascii="Geologica" w:hAnsi="Geologica" w:eastAsia="Geologica"/>
          <w:b w:val="0"/>
          <w:i w:val="0"/>
          <w:sz w:val="23"/>
        </w:rPr>
        <w:t>2. Дата, время и место проведения матча определяются Календарём соревнования. Перечень матчей игрового дня, назначение судейской бригады и иных официальных лиц матчей утверждаются Организационным комитетом до начала игрового дня.</w:t>
      </w:r>
    </w:p>
    <w:p>
      <w:pPr>
        <w:spacing w:after="80"/>
        <w:ind w:firstLine="709"/>
        <w:jc w:val="both"/>
      </w:pPr>
      <w:r>
        <w:rPr>
          <w:rFonts w:ascii="Geologica" w:hAnsi="Geologica" w:eastAsia="Geologica"/>
          <w:b w:val="0"/>
          <w:i w:val="0"/>
          <w:sz w:val="23"/>
        </w:rPr>
        <w:t>2.1. О дате, времени и месте проведения матча Клубы извещаются заблаговременно посредством публикации Календаря на официальном сайте Организации и в официальных каналах Организации.</w:t>
      </w:r>
    </w:p>
    <w:p>
      <w:pPr>
        <w:spacing w:after="80"/>
        <w:ind w:firstLine="709"/>
        <w:jc w:val="both"/>
      </w:pPr>
      <w:r>
        <w:rPr>
          <w:rFonts w:ascii="Geologica" w:hAnsi="Geologica" w:eastAsia="Geologica"/>
          <w:b w:val="0"/>
          <w:i w:val="0"/>
          <w:sz w:val="23"/>
        </w:rPr>
        <w:t>3. Перенос даты, времени или места проведения матча допускается по решению Руководителя Организации или Организационного комитета, в том числе:</w:t>
      </w:r>
    </w:p>
    <w:p>
      <w:pPr>
        <w:spacing w:after="80"/>
        <w:ind w:left="709"/>
        <w:jc w:val="both"/>
      </w:pPr>
      <w:r>
        <w:rPr>
          <w:rFonts w:ascii="Geologica" w:hAnsi="Geologica" w:eastAsia="Geologica"/>
          <w:b w:val="0"/>
          <w:i w:val="0"/>
          <w:sz w:val="23"/>
        </w:rPr>
        <w:t>- по обоснованному письменному заявлению одного из Клубов, поданному не позднее чем за 24 (двадцать четыре) часа до начала матча;</w:t>
      </w:r>
    </w:p>
    <w:p>
      <w:pPr>
        <w:spacing w:after="80"/>
        <w:ind w:left="709"/>
        <w:jc w:val="both"/>
      </w:pPr>
      <w:r>
        <w:rPr>
          <w:rFonts w:ascii="Geologica" w:hAnsi="Geologica" w:eastAsia="Geologica"/>
          <w:b w:val="0"/>
          <w:i w:val="0"/>
          <w:sz w:val="23"/>
        </w:rPr>
        <w:t>- при наступлении обстоятельств непреодолимой силы;</w:t>
      </w:r>
    </w:p>
    <w:p>
      <w:pPr>
        <w:spacing w:after="80"/>
        <w:ind w:left="709"/>
        <w:jc w:val="both"/>
      </w:pPr>
      <w:r>
        <w:rPr>
          <w:rFonts w:ascii="Geologica" w:hAnsi="Geologica" w:eastAsia="Geologica"/>
          <w:b w:val="0"/>
          <w:i w:val="0"/>
          <w:sz w:val="23"/>
        </w:rPr>
        <w:t>- при невозможности предоставления спортивного объекта.</w:t>
      </w:r>
    </w:p>
    <w:p>
      <w:pPr>
        <w:spacing w:after="80"/>
        <w:ind w:firstLine="709"/>
        <w:jc w:val="both"/>
      </w:pPr>
      <w:r>
        <w:rPr>
          <w:rFonts w:ascii="Geologica" w:hAnsi="Geologica" w:eastAsia="Geologica"/>
          <w:b w:val="0"/>
          <w:i w:val="0"/>
          <w:sz w:val="23"/>
        </w:rPr>
        <w:t>4. Матч признаётся утверждённым к проведению при одновременном соблюдении следующих условий:</w:t>
      </w:r>
    </w:p>
    <w:p>
      <w:pPr>
        <w:spacing w:after="80"/>
        <w:ind w:left="709"/>
        <w:jc w:val="both"/>
      </w:pPr>
      <w:r>
        <w:rPr>
          <w:rFonts w:ascii="Geologica" w:hAnsi="Geologica" w:eastAsia="Geologica"/>
          <w:b w:val="0"/>
          <w:i w:val="0"/>
          <w:sz w:val="23"/>
        </w:rPr>
        <w:t>- матч включён в Календарь соревнования либо назначен отдельным решением Организационного комитета;</w:t>
      </w:r>
    </w:p>
    <w:p>
      <w:pPr>
        <w:spacing w:after="80"/>
        <w:ind w:left="709"/>
        <w:jc w:val="both"/>
      </w:pPr>
      <w:r>
        <w:rPr>
          <w:rFonts w:ascii="Geologica" w:hAnsi="Geologica" w:eastAsia="Geologica"/>
          <w:b w:val="0"/>
          <w:i w:val="0"/>
          <w:sz w:val="23"/>
        </w:rPr>
        <w:t>- назначена судейская бригада матча;</w:t>
      </w:r>
    </w:p>
    <w:p>
      <w:pPr>
        <w:spacing w:after="80"/>
        <w:ind w:left="709"/>
        <w:jc w:val="both"/>
      </w:pPr>
      <w:r>
        <w:rPr>
          <w:rFonts w:ascii="Geologica" w:hAnsi="Geologica" w:eastAsia="Geologica"/>
          <w:b w:val="0"/>
          <w:i w:val="0"/>
          <w:sz w:val="23"/>
        </w:rPr>
        <w:t>- обеспечены условия проведения матча в соответствии со статьёй 32 настоящего Регламента;</w:t>
      </w:r>
    </w:p>
    <w:p>
      <w:pPr>
        <w:spacing w:after="80"/>
        <w:ind w:left="709"/>
        <w:jc w:val="both"/>
      </w:pPr>
      <w:r>
        <w:rPr>
          <w:rFonts w:ascii="Geologica" w:hAnsi="Geologica" w:eastAsia="Geologica"/>
          <w:b w:val="0"/>
          <w:i w:val="0"/>
          <w:sz w:val="23"/>
        </w:rPr>
        <w:t>- открыт Протокол матча в информационной системе «Спорткаст».</w:t>
      </w:r>
    </w:p>
    <w:p>
      <w:pPr>
        <w:spacing w:after="80"/>
        <w:ind w:firstLine="709"/>
        <w:jc w:val="both"/>
      </w:pPr>
      <w:r>
        <w:rPr>
          <w:rFonts w:ascii="Geologica" w:hAnsi="Geologica" w:eastAsia="Geologica"/>
          <w:b w:val="0"/>
          <w:i w:val="0"/>
          <w:sz w:val="23"/>
        </w:rPr>
        <w:t>5. Матч, проведённый с нарушением порядка, установленного настоящей статьёй, может быть признан несостоявшимся решением Организационного комитета с назначением переигровки либо иных последствий в соответствии с Перечнем спортивных санкций МатчТайм.</w:t>
      </w:r>
    </w:p>
    <w:p>
      <w:pPr>
        <w:pStyle w:val="Heading2"/>
        <w:jc w:val="left"/>
      </w:pPr>
      <w:r>
        <w:rPr>
          <w:rFonts w:ascii="Geologica" w:hAnsi="Geologica" w:eastAsia="Geologica"/>
          <w:b/>
          <w:i w:val="0"/>
          <w:color w:val="142A4D"/>
          <w:sz w:val="25"/>
        </w:rPr>
        <w:t>Статья 28. Формат матча</w:t>
      </w:r>
    </w:p>
    <w:p>
      <w:pPr>
        <w:spacing w:after="80"/>
        <w:ind w:firstLine="709"/>
        <w:jc w:val="both"/>
      </w:pPr>
      <w:r>
        <w:rPr>
          <w:rFonts w:ascii="Geologica" w:hAnsi="Geologica" w:eastAsia="Geologica"/>
          <w:b w:val="0"/>
          <w:i w:val="0"/>
          <w:sz w:val="23"/>
        </w:rPr>
        <w:t>1. Информация о формате матча должна быть размещена в Положении о проведении соответствующего соревнования.</w:t>
      </w:r>
    </w:p>
    <w:p>
      <w:pPr>
        <w:pStyle w:val="Heading2"/>
        <w:jc w:val="left"/>
      </w:pPr>
      <w:r>
        <w:rPr>
          <w:rFonts w:ascii="Geologica" w:hAnsi="Geologica" w:eastAsia="Geologica"/>
          <w:b/>
          <w:i w:val="0"/>
          <w:color w:val="142A4D"/>
          <w:sz w:val="25"/>
        </w:rPr>
        <w:t>Статья 29. Продолжительность матча</w:t>
      </w:r>
    </w:p>
    <w:p>
      <w:pPr>
        <w:spacing w:after="80"/>
        <w:ind w:firstLine="709"/>
        <w:jc w:val="both"/>
      </w:pPr>
      <w:r>
        <w:rPr>
          <w:rFonts w:ascii="Geologica" w:hAnsi="Geologica" w:eastAsia="Geologica"/>
          <w:b w:val="0"/>
          <w:i w:val="0"/>
          <w:sz w:val="23"/>
        </w:rPr>
        <w:t>1. Информация о продолжительности матча должна быть размещена в Положении о проведении соответствующего соревнования.</w:t>
      </w:r>
    </w:p>
    <w:p>
      <w:pPr>
        <w:pStyle w:val="Heading2"/>
        <w:jc w:val="left"/>
      </w:pPr>
      <w:r>
        <w:rPr>
          <w:rFonts w:ascii="Geologica" w:hAnsi="Geologica" w:eastAsia="Geologica"/>
          <w:b/>
          <w:i w:val="0"/>
          <w:color w:val="142A4D"/>
          <w:sz w:val="25"/>
        </w:rPr>
        <w:t>Статья 30. Протокол матча</w:t>
      </w:r>
    </w:p>
    <w:p>
      <w:pPr>
        <w:spacing w:after="80"/>
        <w:ind w:firstLine="709"/>
        <w:jc w:val="both"/>
      </w:pPr>
      <w:r>
        <w:rPr>
          <w:rFonts w:ascii="Geologica" w:hAnsi="Geologica" w:eastAsia="Geologica"/>
          <w:b w:val="0"/>
          <w:i w:val="0"/>
          <w:sz w:val="23"/>
        </w:rPr>
        <w:t>1. Протокол матча является главным документом матча, в котором фиксируются все юридически значимые события, произошедшие до, во время и после матча.</w:t>
      </w:r>
    </w:p>
    <w:p>
      <w:pPr>
        <w:spacing w:after="80"/>
        <w:ind w:firstLine="709"/>
        <w:jc w:val="both"/>
      </w:pPr>
      <w:r>
        <w:rPr>
          <w:rFonts w:ascii="Geologica" w:hAnsi="Geologica" w:eastAsia="Geologica"/>
          <w:b w:val="0"/>
          <w:i w:val="0"/>
          <w:sz w:val="23"/>
        </w:rPr>
        <w:t>2. Протокол матча ведётся в электронном виде в информационной системе «Спорткаст». Ведение Протокола матча на бумажном носителе допускается по решению Организации при невозможности использования информационной системы.</w:t>
      </w:r>
    </w:p>
    <w:p>
      <w:pPr>
        <w:spacing w:after="80"/>
        <w:ind w:firstLine="709"/>
        <w:jc w:val="both"/>
      </w:pPr>
      <w:r>
        <w:rPr>
          <w:rFonts w:ascii="Geologica" w:hAnsi="Geologica" w:eastAsia="Geologica"/>
          <w:b w:val="0"/>
          <w:i w:val="0"/>
          <w:sz w:val="23"/>
        </w:rPr>
        <w:t>3. В Протоколе матча фиксируются:</w:t>
      </w:r>
    </w:p>
    <w:p>
      <w:pPr>
        <w:spacing w:after="80"/>
        <w:ind w:left="709"/>
        <w:jc w:val="both"/>
      </w:pPr>
      <w:r>
        <w:rPr>
          <w:rFonts w:ascii="Geologica" w:hAnsi="Geologica" w:eastAsia="Geologica"/>
          <w:b w:val="0"/>
          <w:i w:val="0"/>
          <w:sz w:val="23"/>
        </w:rPr>
        <w:t>- порядковый номер матча, дата, время и место его проведения;</w:t>
      </w:r>
    </w:p>
    <w:p>
      <w:pPr>
        <w:spacing w:after="80"/>
        <w:ind w:left="709"/>
        <w:jc w:val="both"/>
      </w:pPr>
      <w:r>
        <w:rPr>
          <w:rFonts w:ascii="Geologica" w:hAnsi="Geologica" w:eastAsia="Geologica"/>
          <w:b w:val="0"/>
          <w:i w:val="0"/>
          <w:sz w:val="23"/>
        </w:rPr>
        <w:t>- наименования участвующих Клубов и цвета их формы;</w:t>
      </w:r>
    </w:p>
    <w:p>
      <w:pPr>
        <w:spacing w:after="80"/>
        <w:ind w:left="709"/>
        <w:jc w:val="both"/>
      </w:pPr>
      <w:r>
        <w:rPr>
          <w:rFonts w:ascii="Geologica" w:hAnsi="Geologica" w:eastAsia="Geologica"/>
          <w:b w:val="0"/>
          <w:i w:val="0"/>
          <w:sz w:val="23"/>
        </w:rPr>
        <w:t>- составы команд на матч с указанием игровых номеров футболистов, а также официальные лица Клубов, допущенные в техническую зону;</w:t>
      </w:r>
    </w:p>
    <w:p>
      <w:pPr>
        <w:spacing w:after="80"/>
        <w:ind w:left="709"/>
        <w:jc w:val="both"/>
      </w:pPr>
      <w:r>
        <w:rPr>
          <w:rFonts w:ascii="Geologica" w:hAnsi="Geologica" w:eastAsia="Geologica"/>
          <w:b w:val="0"/>
          <w:i w:val="0"/>
          <w:sz w:val="23"/>
        </w:rPr>
        <w:t>- судейская бригада матча и иные официальные лица матча;</w:t>
      </w:r>
    </w:p>
    <w:p>
      <w:pPr>
        <w:spacing w:after="80"/>
        <w:ind w:left="709"/>
        <w:jc w:val="both"/>
      </w:pPr>
      <w:r>
        <w:rPr>
          <w:rFonts w:ascii="Geologica" w:hAnsi="Geologica" w:eastAsia="Geologica"/>
          <w:b w:val="0"/>
          <w:i w:val="0"/>
          <w:sz w:val="23"/>
        </w:rPr>
        <w:t>- голы с указанием их авторов, авторов голевых передач и минут;</w:t>
      </w:r>
    </w:p>
    <w:p>
      <w:pPr>
        <w:spacing w:after="80"/>
        <w:ind w:left="709"/>
        <w:jc w:val="both"/>
      </w:pPr>
      <w:r>
        <w:rPr>
          <w:rFonts w:ascii="Geologica" w:hAnsi="Geologica" w:eastAsia="Geologica"/>
          <w:b w:val="0"/>
          <w:i w:val="0"/>
          <w:sz w:val="23"/>
        </w:rPr>
        <w:t>- предупреждения и удаления с указанием их авторов, оснований и минут;</w:t>
      </w:r>
    </w:p>
    <w:p>
      <w:pPr>
        <w:spacing w:after="80"/>
        <w:ind w:left="709"/>
        <w:jc w:val="both"/>
      </w:pPr>
      <w:r>
        <w:rPr>
          <w:rFonts w:ascii="Geologica" w:hAnsi="Geologica" w:eastAsia="Geologica"/>
          <w:b w:val="0"/>
          <w:i w:val="0"/>
          <w:sz w:val="23"/>
        </w:rPr>
        <w:t>- назначенные и незабитые 11-метровые удары с указанием их авторов и минут;</w:t>
      </w:r>
    </w:p>
    <w:p>
      <w:pPr>
        <w:spacing w:after="80"/>
        <w:ind w:left="709"/>
        <w:jc w:val="both"/>
      </w:pPr>
      <w:r>
        <w:rPr>
          <w:rFonts w:ascii="Geologica" w:hAnsi="Geologica" w:eastAsia="Geologica"/>
          <w:b w:val="0"/>
          <w:i w:val="0"/>
          <w:sz w:val="23"/>
        </w:rPr>
        <w:t>- замены футболистов;</w:t>
      </w:r>
    </w:p>
    <w:p>
      <w:pPr>
        <w:spacing w:after="80"/>
        <w:ind w:left="709"/>
        <w:jc w:val="both"/>
      </w:pPr>
      <w:r>
        <w:rPr>
          <w:rFonts w:ascii="Geologica" w:hAnsi="Geologica" w:eastAsia="Geologica"/>
          <w:b w:val="0"/>
          <w:i w:val="0"/>
          <w:sz w:val="23"/>
        </w:rPr>
        <w:t>- отметки о заявлении протеста, о травмах и об иных происшествиях матча;</w:t>
      </w:r>
    </w:p>
    <w:p>
      <w:pPr>
        <w:spacing w:after="80"/>
        <w:ind w:left="709"/>
        <w:jc w:val="both"/>
      </w:pPr>
      <w:r>
        <w:rPr>
          <w:rFonts w:ascii="Geologica" w:hAnsi="Geologica" w:eastAsia="Geologica"/>
          <w:b w:val="0"/>
          <w:i w:val="0"/>
          <w:sz w:val="23"/>
        </w:rPr>
        <w:t>- итоговый счёт матча.</w:t>
      </w:r>
    </w:p>
    <w:p>
      <w:pPr>
        <w:spacing w:after="80"/>
        <w:ind w:firstLine="709"/>
        <w:jc w:val="both"/>
      </w:pPr>
      <w:r>
        <w:rPr>
          <w:rFonts w:ascii="Geologica" w:hAnsi="Geologica" w:eastAsia="Geologica"/>
          <w:b w:val="0"/>
          <w:i w:val="0"/>
          <w:sz w:val="23"/>
        </w:rPr>
        <w:t>4. Ведение Протокола матча обеспечивают официальные лица матча и судейская бригада матча. Официальные лица Клубов обязаны внести в Протокол матча составы своих команд не позднее чем за 15 (пятнадцать) минут до начала матча.</w:t>
      </w:r>
    </w:p>
    <w:p>
      <w:pPr>
        <w:spacing w:after="80"/>
        <w:ind w:firstLine="709"/>
        <w:jc w:val="both"/>
      </w:pPr>
      <w:r>
        <w:rPr>
          <w:rFonts w:ascii="Geologica" w:hAnsi="Geologica" w:eastAsia="Geologica"/>
          <w:b w:val="0"/>
          <w:i w:val="0"/>
          <w:sz w:val="23"/>
        </w:rPr>
        <w:t>5. По окончании матча официальные лица Клубов и судьи подтверждают итоговый счёт, авторов и минуты голов, авторов голевых передач, а также авторов, основания и минуты предупреждений и удалений.</w:t>
      </w:r>
    </w:p>
    <w:p>
      <w:pPr>
        <w:spacing w:after="80"/>
        <w:ind w:firstLine="709"/>
        <w:jc w:val="both"/>
      </w:pPr>
      <w:r>
        <w:rPr>
          <w:rFonts w:ascii="Geologica" w:hAnsi="Geologica" w:eastAsia="Geologica"/>
          <w:b w:val="0"/>
          <w:i w:val="0"/>
          <w:sz w:val="23"/>
        </w:rPr>
        <w:t>6. После подтверждения сведений, предусмотренных пунктом 5 настоящей статьи, Протокол матча закрывается в информационной системе «Спорткаст». С момента закрытия Протокол матча считается окончательно оформленным, а внесённые в него данные передаются в статистику и турнирную таблицу соревнования.</w:t>
      </w:r>
    </w:p>
    <w:p>
      <w:pPr>
        <w:spacing w:after="80"/>
        <w:ind w:firstLine="709"/>
        <w:jc w:val="both"/>
      </w:pPr>
      <w:r>
        <w:rPr>
          <w:rFonts w:ascii="Geologica" w:hAnsi="Geologica" w:eastAsia="Geologica"/>
          <w:b w:val="0"/>
          <w:i w:val="0"/>
          <w:sz w:val="23"/>
        </w:rPr>
        <w:t>7. Внесение изменений в закрытый Протокол матча допускается исключительно по решению Организационного комитета в порядке рассмотрения статистических правок либо на основании решения Контрольно-дисциплинарного комитета.</w:t>
      </w:r>
    </w:p>
    <w:p>
      <w:pPr>
        <w:pStyle w:val="Heading2"/>
        <w:jc w:val="left"/>
      </w:pPr>
      <w:r>
        <w:rPr>
          <w:rFonts w:ascii="Geologica" w:hAnsi="Geologica" w:eastAsia="Geologica"/>
          <w:b/>
          <w:i w:val="0"/>
          <w:color w:val="142A4D"/>
          <w:sz w:val="25"/>
        </w:rPr>
        <w:t>Статья 31. Замены</w:t>
      </w:r>
    </w:p>
    <w:p>
      <w:pPr>
        <w:spacing w:after="80"/>
        <w:ind w:firstLine="709"/>
        <w:jc w:val="both"/>
      </w:pPr>
      <w:r>
        <w:rPr>
          <w:rFonts w:ascii="Geologica" w:hAnsi="Geologica" w:eastAsia="Geologica"/>
          <w:b w:val="0"/>
          <w:i w:val="0"/>
          <w:sz w:val="23"/>
        </w:rPr>
        <w:t>1. Информация о заменах должна быть размещена в Положении о проведении соответствующего соревнования.</w:t>
      </w:r>
    </w:p>
    <w:p>
      <w:pPr>
        <w:pStyle w:val="Heading2"/>
        <w:jc w:val="left"/>
      </w:pPr>
      <w:r>
        <w:rPr>
          <w:rFonts w:ascii="Geologica" w:hAnsi="Geologica" w:eastAsia="Geologica"/>
          <w:b/>
          <w:i w:val="0"/>
          <w:color w:val="142A4D"/>
          <w:sz w:val="25"/>
        </w:rPr>
        <w:t>Статья 32. Условия проведения матча</w:t>
      </w:r>
    </w:p>
    <w:p>
      <w:pPr>
        <w:spacing w:after="80"/>
        <w:ind w:firstLine="709"/>
        <w:jc w:val="both"/>
      </w:pPr>
      <w:r>
        <w:rPr>
          <w:rFonts w:ascii="Geologica" w:hAnsi="Geologica" w:eastAsia="Geologica"/>
          <w:b w:val="0"/>
          <w:i w:val="0"/>
          <w:sz w:val="23"/>
        </w:rPr>
        <w:t>1. Матч проводится на спортивном объекте, предоставленном Организации на основании отдельного соглашения. Матчи соревнования проводятся на стадионе «Локомотив» (поле № 2), если иное не установлено решением Организации.</w:t>
      </w:r>
    </w:p>
    <w:p>
      <w:pPr>
        <w:spacing w:after="80"/>
        <w:ind w:firstLine="709"/>
        <w:jc w:val="both"/>
      </w:pPr>
      <w:r>
        <w:rPr>
          <w:rFonts w:ascii="Geologica" w:hAnsi="Geologica" w:eastAsia="Geologica"/>
          <w:b w:val="0"/>
          <w:i w:val="0"/>
          <w:sz w:val="23"/>
        </w:rPr>
        <w:t>2. Организация обязана обеспечить для проведения матча следующие условия:</w:t>
      </w:r>
    </w:p>
    <w:p>
      <w:pPr>
        <w:spacing w:after="80"/>
        <w:ind w:left="709"/>
        <w:jc w:val="both"/>
      </w:pPr>
      <w:r>
        <w:rPr>
          <w:rFonts w:ascii="Geologica" w:hAnsi="Geologica" w:eastAsia="Geologica"/>
          <w:b w:val="0"/>
          <w:i w:val="0"/>
          <w:sz w:val="23"/>
        </w:rPr>
        <w:t>- игровое поле с покрытием надлежащего качества и чёткой разметкой, соответствующей формату матча, с устойчивыми воротами и прочно закреплёнными сетками;</w:t>
      </w:r>
    </w:p>
    <w:p>
      <w:pPr>
        <w:spacing w:after="80"/>
        <w:ind w:left="709"/>
        <w:jc w:val="both"/>
      </w:pPr>
      <w:r>
        <w:rPr>
          <w:rFonts w:ascii="Geologica" w:hAnsi="Geologica" w:eastAsia="Geologica"/>
          <w:b w:val="0"/>
          <w:i w:val="0"/>
          <w:sz w:val="23"/>
        </w:rPr>
        <w:t>- нанесение разметки двух игровых полей в границах поля 11×11 при проведении двух матчей параллельно на его половинах;</w:t>
      </w:r>
    </w:p>
    <w:p>
      <w:pPr>
        <w:spacing w:after="80"/>
        <w:ind w:left="709"/>
        <w:jc w:val="both"/>
      </w:pPr>
      <w:r>
        <w:rPr>
          <w:rFonts w:ascii="Geologica" w:hAnsi="Geologica" w:eastAsia="Geologica"/>
          <w:b w:val="0"/>
          <w:i w:val="0"/>
          <w:sz w:val="23"/>
        </w:rPr>
        <w:t>- игровой мяч установленного размера, а также резервные мячи;</w:t>
      </w:r>
    </w:p>
    <w:p>
      <w:pPr>
        <w:spacing w:after="80"/>
        <w:ind w:left="709"/>
        <w:jc w:val="both"/>
      </w:pPr>
      <w:r>
        <w:rPr>
          <w:rFonts w:ascii="Geologica" w:hAnsi="Geologica" w:eastAsia="Geologica"/>
          <w:b w:val="0"/>
          <w:i w:val="0"/>
          <w:sz w:val="23"/>
        </w:rPr>
        <w:t>- манишки не менее двух цветов, отличных от цветов формы участвующих команд;</w:t>
      </w:r>
    </w:p>
    <w:p>
      <w:pPr>
        <w:spacing w:after="80"/>
        <w:ind w:left="709"/>
        <w:jc w:val="both"/>
      </w:pPr>
      <w:r>
        <w:rPr>
          <w:rFonts w:ascii="Geologica" w:hAnsi="Geologica" w:eastAsia="Geologica"/>
          <w:b w:val="0"/>
          <w:i w:val="0"/>
          <w:sz w:val="23"/>
        </w:rPr>
        <w:t>- место для размещения официальных лиц матча (штаб) и технические зоны команд;</w:t>
      </w:r>
    </w:p>
    <w:p>
      <w:pPr>
        <w:spacing w:after="80"/>
        <w:ind w:left="709"/>
        <w:jc w:val="both"/>
      </w:pPr>
      <w:r>
        <w:rPr>
          <w:rFonts w:ascii="Geologica" w:hAnsi="Geologica" w:eastAsia="Geologica"/>
          <w:b w:val="0"/>
          <w:i w:val="0"/>
          <w:sz w:val="23"/>
        </w:rPr>
        <w:t>- искусственное освещение спортивного объекта при проведении матчей в тёмное время суток.</w:t>
      </w:r>
    </w:p>
    <w:p>
      <w:pPr>
        <w:spacing w:after="80"/>
        <w:ind w:firstLine="709"/>
        <w:jc w:val="both"/>
      </w:pPr>
      <w:r>
        <w:rPr>
          <w:rFonts w:ascii="Geologica" w:hAnsi="Geologica" w:eastAsia="Geologica"/>
          <w:b w:val="0"/>
          <w:i w:val="0"/>
          <w:sz w:val="23"/>
        </w:rPr>
        <w:t>3. Безопасность проведения матча обеспечивается Организацией. На спортивном объекте в течение всего игрового дня запрещаются пронос и распитие алкогольных напитков, нахождение в состоянии алкогольного или наркотического опьянения, пронос пиротехнических и иных опасных предметов, а также действия, нарушающие общественный порядок.</w:t>
      </w:r>
    </w:p>
    <w:p>
      <w:pPr>
        <w:spacing w:after="80"/>
        <w:ind w:firstLine="709"/>
        <w:jc w:val="both"/>
      </w:pPr>
      <w:r>
        <w:rPr>
          <w:rFonts w:ascii="Geologica" w:hAnsi="Geologica" w:eastAsia="Geologica"/>
          <w:b w:val="0"/>
          <w:i w:val="0"/>
          <w:sz w:val="23"/>
        </w:rPr>
        <w:t>4. Дежурство медицинского работника матча в течение всего игрового дня является обязательным условием проведения матча. При отсутствии медицинского работника матча матч не начинается, а начатый матч подлежит приостановке.</w:t>
      </w:r>
    </w:p>
    <w:p>
      <w:pPr>
        <w:spacing w:after="80"/>
        <w:ind w:firstLine="709"/>
        <w:jc w:val="both"/>
      </w:pPr>
      <w:r>
        <w:rPr>
          <w:rFonts w:ascii="Geologica" w:hAnsi="Geologica" w:eastAsia="Geologica"/>
          <w:b w:val="0"/>
          <w:i w:val="0"/>
          <w:sz w:val="23"/>
        </w:rPr>
        <w:t>5. Организация обеспечивает наличие укомплектованной аптечки первой помощи и порядок вызова экстренных служб.</w:t>
      </w:r>
    </w:p>
    <w:p>
      <w:pPr>
        <w:pStyle w:val="Heading2"/>
        <w:jc w:val="left"/>
      </w:pPr>
      <w:r>
        <w:rPr>
          <w:rFonts w:ascii="Geologica" w:hAnsi="Geologica" w:eastAsia="Geologica"/>
          <w:b/>
          <w:i w:val="0"/>
          <w:color w:val="142A4D"/>
          <w:sz w:val="25"/>
        </w:rPr>
        <w:t>Статья 33. Организация матчей</w:t>
      </w:r>
    </w:p>
    <w:p>
      <w:pPr>
        <w:spacing w:after="80"/>
        <w:ind w:firstLine="709"/>
        <w:jc w:val="both"/>
      </w:pPr>
      <w:r>
        <w:rPr>
          <w:rFonts w:ascii="Geologica" w:hAnsi="Geologica" w:eastAsia="Geologica"/>
          <w:b w:val="0"/>
          <w:i w:val="0"/>
          <w:sz w:val="23"/>
        </w:rPr>
        <w:t>1. Организацию проведения матчей игрового дня обеспечивает Делегат матча — официальное лицо матча, назначаемое Организационным комитетом.</w:t>
      </w:r>
    </w:p>
    <w:p>
      <w:pPr>
        <w:spacing w:after="80"/>
        <w:ind w:firstLine="709"/>
        <w:jc w:val="both"/>
      </w:pPr>
      <w:r>
        <w:rPr>
          <w:rFonts w:ascii="Geologica" w:hAnsi="Geologica" w:eastAsia="Geologica"/>
          <w:b w:val="0"/>
          <w:i w:val="0"/>
          <w:sz w:val="23"/>
        </w:rPr>
        <w:t>2. Делегат матча:</w:t>
      </w:r>
    </w:p>
    <w:p>
      <w:pPr>
        <w:spacing w:after="80"/>
        <w:ind w:left="709"/>
        <w:jc w:val="both"/>
      </w:pPr>
      <w:r>
        <w:rPr>
          <w:rFonts w:ascii="Geologica" w:hAnsi="Geologica" w:eastAsia="Geologica"/>
          <w:b w:val="0"/>
          <w:i w:val="0"/>
          <w:sz w:val="23"/>
        </w:rPr>
        <w:t>- обеспечивает подготовку спортивного объекта к проведению матчей и соблюдение условий, предусмотренных статьёй 32 настоящего Регламента;</w:t>
      </w:r>
    </w:p>
    <w:p>
      <w:pPr>
        <w:spacing w:after="80"/>
        <w:ind w:left="709"/>
        <w:jc w:val="both"/>
      </w:pPr>
      <w:r>
        <w:rPr>
          <w:rFonts w:ascii="Geologica" w:hAnsi="Geologica" w:eastAsia="Geologica"/>
          <w:b w:val="0"/>
          <w:i w:val="0"/>
          <w:sz w:val="23"/>
        </w:rPr>
        <w:t>- контролирует явку судейской бригады матча, медицинского работника матча и иных официальных лиц матча;</w:t>
      </w:r>
    </w:p>
    <w:p>
      <w:pPr>
        <w:spacing w:after="80"/>
        <w:ind w:left="709"/>
        <w:jc w:val="both"/>
      </w:pPr>
      <w:r>
        <w:rPr>
          <w:rFonts w:ascii="Geologica" w:hAnsi="Geologica" w:eastAsia="Geologica"/>
          <w:b w:val="0"/>
          <w:i w:val="0"/>
          <w:sz w:val="23"/>
        </w:rPr>
        <w:t>- контролирует соблюдение расписания игрового дня и своевременное начало матчей;</w:t>
      </w:r>
    </w:p>
    <w:p>
      <w:pPr>
        <w:spacing w:after="80"/>
        <w:ind w:left="709"/>
        <w:jc w:val="both"/>
      </w:pPr>
      <w:r>
        <w:rPr>
          <w:rFonts w:ascii="Geologica" w:hAnsi="Geologica" w:eastAsia="Geologica"/>
          <w:b w:val="0"/>
          <w:i w:val="0"/>
          <w:sz w:val="23"/>
        </w:rPr>
        <w:t>- обеспечивает ведение Протоколов матчей в информационной системе «Спорткаст»;</w:t>
      </w:r>
    </w:p>
    <w:p>
      <w:pPr>
        <w:spacing w:after="80"/>
        <w:ind w:left="709"/>
        <w:jc w:val="both"/>
      </w:pPr>
      <w:r>
        <w:rPr>
          <w:rFonts w:ascii="Geologica" w:hAnsi="Geologica" w:eastAsia="Geologica"/>
          <w:b w:val="0"/>
          <w:i w:val="0"/>
          <w:sz w:val="23"/>
        </w:rPr>
        <w:t>- фиксирует происшествия игрового дня и информирует о них Организационный комитет.</w:t>
      </w:r>
    </w:p>
    <w:p>
      <w:pPr>
        <w:spacing w:after="80"/>
        <w:ind w:firstLine="709"/>
        <w:jc w:val="both"/>
      </w:pPr>
      <w:r>
        <w:rPr>
          <w:rFonts w:ascii="Geologica" w:hAnsi="Geologica" w:eastAsia="Geologica"/>
          <w:b w:val="0"/>
          <w:i w:val="0"/>
          <w:sz w:val="23"/>
        </w:rPr>
        <w:t>3. Матчи игрового дня проводятся по игровым слотам согласно расписанию. Слоты игрового дня — 18:30 и 19:45, если иное не установлено Календарём соревнования.</w:t>
      </w:r>
    </w:p>
    <w:p>
      <w:pPr>
        <w:spacing w:after="80"/>
        <w:ind w:firstLine="709"/>
        <w:jc w:val="both"/>
      </w:pPr>
      <w:r>
        <w:rPr>
          <w:rFonts w:ascii="Geologica" w:hAnsi="Geologica" w:eastAsia="Geologica"/>
          <w:b w:val="0"/>
          <w:i w:val="0"/>
          <w:sz w:val="23"/>
        </w:rPr>
        <w:t>4. В целях сокращения продолжительности игрового дня допускается проведение двух матчей одновременно (параллельно) на половинах поля 11×11. При параллельном проведении матчей каждый матч обслуживается самостоятельной судейской бригадой матча, а Протокол каждого матча ведётся отдельно.</w:t>
      </w:r>
    </w:p>
    <w:p>
      <w:pPr>
        <w:spacing w:after="80"/>
        <w:ind w:firstLine="709"/>
        <w:jc w:val="both"/>
      </w:pPr>
      <w:r>
        <w:rPr>
          <w:rFonts w:ascii="Geologica" w:hAnsi="Geologica" w:eastAsia="Geologica"/>
          <w:b w:val="0"/>
          <w:i w:val="0"/>
          <w:sz w:val="23"/>
        </w:rPr>
        <w:t>5. Между матчами разных слотов Делегат матча обеспечивает проверку игрового поля, инвентаря и разметки, а также смену команд.</w:t>
      </w:r>
    </w:p>
    <w:p>
      <w:pPr>
        <w:pStyle w:val="Heading2"/>
        <w:jc w:val="left"/>
      </w:pPr>
      <w:r>
        <w:rPr>
          <w:rFonts w:ascii="Geologica" w:hAnsi="Geologica" w:eastAsia="Geologica"/>
          <w:b/>
          <w:i w:val="0"/>
          <w:color w:val="142A4D"/>
          <w:sz w:val="25"/>
        </w:rPr>
        <w:t>Статья 34. Процедуры «до матча»</w:t>
      </w:r>
    </w:p>
    <w:p>
      <w:pPr>
        <w:spacing w:after="80"/>
        <w:ind w:firstLine="709"/>
        <w:jc w:val="both"/>
      </w:pPr>
      <w:r>
        <w:rPr>
          <w:rFonts w:ascii="Geologica" w:hAnsi="Geologica" w:eastAsia="Geologica"/>
          <w:b w:val="0"/>
          <w:i w:val="0"/>
          <w:sz w:val="23"/>
        </w:rPr>
        <w:t>1. Команды, участвующие в матче, обязаны прибыть на место проведения матча не позднее чем за 1 (один) час до назначенного времени начала матча. Официальные лица Клубов сообщают о прибытии команды Делегату матча, который вносит отметку о явке.</w:t>
      </w:r>
    </w:p>
    <w:p>
      <w:pPr>
        <w:spacing w:after="80"/>
        <w:ind w:firstLine="709"/>
        <w:jc w:val="both"/>
      </w:pPr>
      <w:r>
        <w:rPr>
          <w:rFonts w:ascii="Geologica" w:hAnsi="Geologica" w:eastAsia="Geologica"/>
          <w:b w:val="0"/>
          <w:i w:val="0"/>
          <w:sz w:val="23"/>
        </w:rPr>
        <w:t>2. До начала матча официальные лица Клубов вносят в Протокол матча составы своих команд в информационной системе «Спорткаст».</w:t>
      </w:r>
    </w:p>
    <w:p>
      <w:pPr>
        <w:spacing w:after="80"/>
        <w:ind w:firstLine="709"/>
        <w:jc w:val="both"/>
      </w:pPr>
      <w:r>
        <w:rPr>
          <w:rFonts w:ascii="Geologica" w:hAnsi="Geologica" w:eastAsia="Geologica"/>
          <w:b w:val="0"/>
          <w:i w:val="0"/>
          <w:sz w:val="23"/>
        </w:rPr>
        <w:t>3. Допуск футболиста к участию в матче осуществляется при одновременном соблюдении следующих условий:</w:t>
      </w:r>
    </w:p>
    <w:p>
      <w:pPr>
        <w:spacing w:after="80"/>
        <w:ind w:left="709"/>
        <w:jc w:val="both"/>
      </w:pPr>
      <w:r>
        <w:rPr>
          <w:rFonts w:ascii="Geologica" w:hAnsi="Geologica" w:eastAsia="Geologica"/>
          <w:b w:val="0"/>
          <w:i w:val="0"/>
          <w:sz w:val="23"/>
        </w:rPr>
        <w:t>- футболист заявлен за Клуб в установленном порядке и не отбывает дисквалификацию;</w:t>
      </w:r>
    </w:p>
    <w:p>
      <w:pPr>
        <w:spacing w:after="80"/>
        <w:ind w:left="709"/>
        <w:jc w:val="both"/>
      </w:pPr>
      <w:r>
        <w:rPr>
          <w:rFonts w:ascii="Geologica" w:hAnsi="Geologica" w:eastAsia="Geologica"/>
          <w:b w:val="0"/>
          <w:i w:val="0"/>
          <w:sz w:val="23"/>
        </w:rPr>
        <w:t>- в личном кабинете футболиста на официальном сайте Организации размещена его фотография и оформлено согласие на обработку персональных данных;</w:t>
      </w:r>
    </w:p>
    <w:p>
      <w:pPr>
        <w:spacing w:after="80"/>
        <w:ind w:left="709"/>
        <w:jc w:val="both"/>
      </w:pPr>
      <w:r>
        <w:rPr>
          <w:rFonts w:ascii="Geologica" w:hAnsi="Geologica" w:eastAsia="Geologica"/>
          <w:b w:val="0"/>
          <w:i w:val="0"/>
          <w:sz w:val="23"/>
        </w:rPr>
        <w:t>- футболист внесён в Протокол матча;</w:t>
      </w:r>
    </w:p>
    <w:p>
      <w:pPr>
        <w:spacing w:after="80"/>
        <w:ind w:left="709"/>
        <w:jc w:val="both"/>
      </w:pPr>
      <w:r>
        <w:rPr>
          <w:rFonts w:ascii="Geologica" w:hAnsi="Geologica" w:eastAsia="Geologica"/>
          <w:b w:val="0"/>
          <w:i w:val="0"/>
          <w:sz w:val="23"/>
        </w:rPr>
        <w:t>- экипировка футболиста соответствует требованиям настоящего Регламента.</w:t>
      </w:r>
    </w:p>
    <w:p>
      <w:pPr>
        <w:spacing w:after="80"/>
        <w:ind w:firstLine="709"/>
        <w:jc w:val="both"/>
      </w:pPr>
      <w:r>
        <w:rPr>
          <w:rFonts w:ascii="Geologica" w:hAnsi="Geologica" w:eastAsia="Geologica"/>
          <w:b w:val="0"/>
          <w:i w:val="0"/>
          <w:sz w:val="23"/>
        </w:rPr>
        <w:t>4. Судейская бригада матча и Делегат матча проверяют соответствие формы команд. Команды проводят матч в форме различных цветов. При совпадении цветов формы команда номинальных «гостей» проводит матч в манишках.</w:t>
      </w:r>
    </w:p>
    <w:p>
      <w:pPr>
        <w:spacing w:after="80"/>
        <w:ind w:firstLine="709"/>
        <w:jc w:val="both"/>
      </w:pPr>
      <w:r>
        <w:rPr>
          <w:rFonts w:ascii="Geologica" w:hAnsi="Geologica" w:eastAsia="Geologica"/>
          <w:b w:val="0"/>
          <w:i w:val="0"/>
          <w:sz w:val="23"/>
        </w:rPr>
        <w:t>5. Спорные вопросы, связанные с заявкой и допуском футболистов, разрешаются до начала матча. После начала матча составы команд, внесённые в Протокол матча, изменению не подлежат, за исключением замен, производимых в соответствии с настоящим Регламентом.</w:t>
      </w:r>
    </w:p>
    <w:p>
      <w:pPr>
        <w:pStyle w:val="Heading2"/>
        <w:jc w:val="left"/>
      </w:pPr>
      <w:r>
        <w:rPr>
          <w:rFonts w:ascii="Geologica" w:hAnsi="Geologica" w:eastAsia="Geologica"/>
          <w:b/>
          <w:i w:val="0"/>
          <w:color w:val="142A4D"/>
          <w:sz w:val="25"/>
        </w:rPr>
        <w:t>Статья 35. Начало матча</w:t>
      </w:r>
    </w:p>
    <w:p>
      <w:pPr>
        <w:spacing w:after="80"/>
        <w:ind w:firstLine="709"/>
        <w:jc w:val="both"/>
      </w:pPr>
      <w:r>
        <w:rPr>
          <w:rFonts w:ascii="Geologica" w:hAnsi="Geologica" w:eastAsia="Geologica"/>
          <w:b w:val="0"/>
          <w:i w:val="0"/>
          <w:sz w:val="23"/>
        </w:rPr>
        <w:t>1. Матч начинается в назначенное расписанием время начальным ударом по свистку судьи.</w:t>
      </w:r>
    </w:p>
    <w:p>
      <w:pPr>
        <w:spacing w:after="80"/>
        <w:ind w:firstLine="709"/>
        <w:jc w:val="both"/>
      </w:pPr>
      <w:r>
        <w:rPr>
          <w:rFonts w:ascii="Geologica" w:hAnsi="Geologica" w:eastAsia="Geologica"/>
          <w:b w:val="0"/>
          <w:i w:val="0"/>
          <w:sz w:val="23"/>
        </w:rPr>
        <w:t>2. Матч не начинается, если команда не может выставить установленное Положением минимальное число футболистов. В этом случае команде засчитывается техническое поражение в порядке, предусмотренном Положением о проведении соревнования.</w:t>
      </w:r>
    </w:p>
    <w:p>
      <w:pPr>
        <w:spacing w:after="80"/>
        <w:ind w:firstLine="709"/>
        <w:jc w:val="both"/>
      </w:pPr>
      <w:r>
        <w:rPr>
          <w:rFonts w:ascii="Geologica" w:hAnsi="Geologica" w:eastAsia="Geologica"/>
          <w:b w:val="0"/>
          <w:i w:val="0"/>
          <w:sz w:val="23"/>
        </w:rPr>
        <w:t>3. Несвоевременное прибытие команды или невыход команды на поле в течение срока, установленного Положением о проведении соревнования, расценивается как неявка команды на матч с применением последствий, предусмотренных Положением и Перечнем спортивных санкций МатчТайм.</w:t>
      </w:r>
    </w:p>
    <w:p>
      <w:pPr>
        <w:spacing w:after="80"/>
        <w:ind w:firstLine="709"/>
        <w:jc w:val="both"/>
      </w:pPr>
      <w:r>
        <w:rPr>
          <w:rFonts w:ascii="Geologica" w:hAnsi="Geologica" w:eastAsia="Geologica"/>
          <w:b w:val="0"/>
          <w:i w:val="0"/>
          <w:sz w:val="23"/>
        </w:rPr>
        <w:t>4. Судьи не вправе начинать матч:</w:t>
      </w:r>
    </w:p>
    <w:p>
      <w:pPr>
        <w:spacing w:after="80"/>
        <w:ind w:left="709"/>
        <w:jc w:val="both"/>
      </w:pPr>
      <w:r>
        <w:rPr>
          <w:rFonts w:ascii="Geologica" w:hAnsi="Geologica" w:eastAsia="Geologica"/>
          <w:b w:val="0"/>
          <w:i w:val="0"/>
          <w:sz w:val="23"/>
        </w:rPr>
        <w:t>- при отсутствии медицинского работника матча;</w:t>
      </w:r>
    </w:p>
    <w:p>
      <w:pPr>
        <w:spacing w:after="80"/>
        <w:ind w:left="709"/>
        <w:jc w:val="both"/>
      </w:pPr>
      <w:r>
        <w:rPr>
          <w:rFonts w:ascii="Geologica" w:hAnsi="Geologica" w:eastAsia="Geologica"/>
          <w:b w:val="0"/>
          <w:i w:val="0"/>
          <w:sz w:val="23"/>
        </w:rPr>
        <w:t>- при несоответствии игрового поля, ворот или разметки условиям проведения матча;</w:t>
      </w:r>
    </w:p>
    <w:p>
      <w:pPr>
        <w:spacing w:after="80"/>
        <w:ind w:left="709"/>
        <w:jc w:val="both"/>
      </w:pPr>
      <w:r>
        <w:rPr>
          <w:rFonts w:ascii="Geologica" w:hAnsi="Geologica" w:eastAsia="Geologica"/>
          <w:b w:val="0"/>
          <w:i w:val="0"/>
          <w:sz w:val="23"/>
        </w:rPr>
        <w:t>- при наличии у команды непогашенной задолженности по обязательным платежам, если иное не установлено решением Организации.</w:t>
      </w:r>
    </w:p>
    <w:p>
      <w:pPr>
        <w:spacing w:after="80"/>
        <w:ind w:firstLine="709"/>
        <w:jc w:val="both"/>
      </w:pPr>
      <w:r>
        <w:rPr>
          <w:rFonts w:ascii="Geologica" w:hAnsi="Geologica" w:eastAsia="Geologica"/>
          <w:b w:val="0"/>
          <w:i w:val="0"/>
          <w:sz w:val="23"/>
        </w:rPr>
        <w:t>5. С момента начального удара события матча подлежат фиксации в Протоколе матча в соответствии со статьёй 30 настоящего Регламента.</w:t>
      </w:r>
    </w:p>
    <w:p>
      <w:pPr>
        <w:pStyle w:val="Heading2"/>
        <w:jc w:val="left"/>
      </w:pPr>
      <w:r>
        <w:rPr>
          <w:rFonts w:ascii="Geologica" w:hAnsi="Geologica" w:eastAsia="Geologica"/>
          <w:b/>
          <w:i w:val="0"/>
          <w:color w:val="142A4D"/>
          <w:sz w:val="25"/>
        </w:rPr>
        <w:t>Статья 36. Положения «во время матча»</w:t>
      </w:r>
    </w:p>
    <w:p>
      <w:pPr>
        <w:spacing w:after="80"/>
        <w:ind w:firstLine="709"/>
        <w:jc w:val="both"/>
      </w:pPr>
      <w:r>
        <w:rPr>
          <w:rFonts w:ascii="Geologica" w:hAnsi="Geologica" w:eastAsia="Geologica"/>
          <w:b w:val="0"/>
          <w:i w:val="0"/>
          <w:sz w:val="23"/>
        </w:rPr>
        <w:t>1. Делегат матча контролирует тайминг матча: своевременное начало матча, соблюдение продолжительности таймов и перерыва между ними, а также переход к следующему игровому слоту.</w:t>
      </w:r>
    </w:p>
    <w:p>
      <w:pPr>
        <w:spacing w:after="80"/>
        <w:ind w:firstLine="709"/>
        <w:jc w:val="both"/>
      </w:pPr>
      <w:r>
        <w:rPr>
          <w:rFonts w:ascii="Geologica" w:hAnsi="Geologica" w:eastAsia="Geologica"/>
          <w:b w:val="0"/>
          <w:i w:val="0"/>
          <w:sz w:val="23"/>
        </w:rPr>
        <w:t>2. Руководство матчем осуществляет судейская бригада матча. Судьи применяют предупреждения и удаления, назначают штрафные и 11-метровые удары в соответствии с Правилами игры и настоящим Регламентом. Удалённый футболист не может продолжать матч и не подлежит замене в течение срока, установленного Правилами игры и Положением о проведении соревнования.</w:t>
      </w:r>
    </w:p>
    <w:p>
      <w:pPr>
        <w:spacing w:after="80"/>
        <w:ind w:firstLine="709"/>
        <w:jc w:val="both"/>
      </w:pPr>
      <w:r>
        <w:rPr>
          <w:rFonts w:ascii="Geologica" w:hAnsi="Geologica" w:eastAsia="Geologica"/>
          <w:b w:val="0"/>
          <w:i w:val="0"/>
          <w:sz w:val="23"/>
        </w:rPr>
        <w:t>3. Замены футболистов производятся в порядке, установленном для соответствующего формата матча, и фиксируются в Протоколе матча.</w:t>
      </w:r>
    </w:p>
    <w:p>
      <w:pPr>
        <w:spacing w:after="80"/>
        <w:ind w:firstLine="709"/>
        <w:jc w:val="both"/>
      </w:pPr>
      <w:r>
        <w:rPr>
          <w:rFonts w:ascii="Geologica" w:hAnsi="Geologica" w:eastAsia="Geologica"/>
          <w:b w:val="0"/>
          <w:i w:val="0"/>
          <w:sz w:val="23"/>
        </w:rPr>
        <w:t>4. События матча (голы, голевые передачи, предупреждения, удаления, назначенные 11-метровые удары, замены) вносятся в информационную систему «Спорткаст» по ходу матча либо непосредственно после его окончания.</w:t>
      </w:r>
    </w:p>
    <w:p>
      <w:pPr>
        <w:spacing w:after="80"/>
        <w:ind w:firstLine="709"/>
        <w:jc w:val="both"/>
      </w:pPr>
      <w:r>
        <w:rPr>
          <w:rFonts w:ascii="Geologica" w:hAnsi="Geologica" w:eastAsia="Geologica"/>
          <w:b w:val="0"/>
          <w:i w:val="0"/>
          <w:sz w:val="23"/>
        </w:rPr>
        <w:t>5. При травме футболиста судья вправе остановить матч для оказания медицинской помощи. Медицинскую помощь оказывает медицинский работник матча. Делегат матча фиксирует происшествие в Протоколе матча. Решение о возобновлении матча, его доигровке либо результате принимается в соответствии с Правилами игры и решением Организационного комитета.</w:t>
      </w:r>
    </w:p>
    <w:p>
      <w:pPr>
        <w:spacing w:after="80"/>
        <w:ind w:firstLine="709"/>
        <w:jc w:val="both"/>
      </w:pPr>
      <w:r>
        <w:rPr>
          <w:rFonts w:ascii="Geologica" w:hAnsi="Geologica" w:eastAsia="Geologica"/>
          <w:b w:val="0"/>
          <w:i w:val="0"/>
          <w:sz w:val="23"/>
        </w:rPr>
        <w:t>6. При опасных погодных условиях, создающих угрозу здоровью участников, судья вправе приостановить матч. Решение о переносе матча, его доигровке либо результате принимает Организационный комитет.</w:t>
      </w:r>
    </w:p>
    <w:p>
      <w:pPr>
        <w:pStyle w:val="Heading2"/>
        <w:jc w:val="left"/>
      </w:pPr>
      <w:r>
        <w:rPr>
          <w:rFonts w:ascii="Geologica" w:hAnsi="Geologica" w:eastAsia="Geologica"/>
          <w:b/>
          <w:i w:val="0"/>
          <w:color w:val="142A4D"/>
          <w:sz w:val="25"/>
        </w:rPr>
        <w:t>Статья 37. Процедуры «после матча»</w:t>
      </w:r>
    </w:p>
    <w:p>
      <w:pPr>
        <w:spacing w:after="80"/>
        <w:ind w:firstLine="709"/>
        <w:jc w:val="both"/>
      </w:pPr>
      <w:r>
        <w:rPr>
          <w:rFonts w:ascii="Geologica" w:hAnsi="Geologica" w:eastAsia="Geologica"/>
          <w:b w:val="0"/>
          <w:i w:val="0"/>
          <w:sz w:val="23"/>
        </w:rPr>
        <w:t>1. По окончании матча судья подтверждает итоговый счёт, а официальные лица Клубов сверяют внесённые в Протокол матча сведения.</w:t>
      </w:r>
    </w:p>
    <w:p>
      <w:pPr>
        <w:spacing w:after="80"/>
        <w:ind w:firstLine="709"/>
        <w:jc w:val="both"/>
      </w:pPr>
      <w:r>
        <w:rPr>
          <w:rFonts w:ascii="Geologica" w:hAnsi="Geologica" w:eastAsia="Geologica"/>
          <w:b w:val="0"/>
          <w:i w:val="0"/>
          <w:sz w:val="23"/>
        </w:rPr>
        <w:t>2. После подтверждения сведений Протокол матча закрывается в информационной системе «Спорткаст» в порядке, предусмотренном статьёй 30 настоящего Регламента. С момента закрытия Протокола статистика и турнирная таблица соревнования обновляются.</w:t>
      </w:r>
    </w:p>
    <w:p>
      <w:pPr>
        <w:spacing w:after="80"/>
        <w:ind w:firstLine="709"/>
        <w:jc w:val="both"/>
      </w:pPr>
      <w:r>
        <w:rPr>
          <w:rFonts w:ascii="Geologica" w:hAnsi="Geologica" w:eastAsia="Geologica"/>
          <w:b w:val="0"/>
          <w:i w:val="0"/>
          <w:sz w:val="23"/>
        </w:rPr>
        <w:t>3. Делегат матча проверяет полноту и достоверность данных по каждому матчу игрового дня, в том числе сведения о голах, голевых передачах, предупреждениях и удалениях.</w:t>
      </w:r>
    </w:p>
    <w:p>
      <w:pPr>
        <w:spacing w:after="80"/>
        <w:ind w:firstLine="709"/>
        <w:jc w:val="both"/>
      </w:pPr>
      <w:r>
        <w:rPr>
          <w:rFonts w:ascii="Geologica" w:hAnsi="Geologica" w:eastAsia="Geologica"/>
          <w:b w:val="0"/>
          <w:i w:val="0"/>
          <w:sz w:val="23"/>
        </w:rPr>
        <w:t>4. Заявление о намерении подать протест делается официальным представителем Клуба судьям матча сразу после окончания матча с внесением соответствующей отметки в Протокол матча. Дальнейший порядок подачи и рассмотрения протеста устанавливается Положением о проведении соревнования.</w:t>
      </w:r>
    </w:p>
    <w:p>
      <w:pPr>
        <w:spacing w:after="80"/>
        <w:ind w:firstLine="709"/>
        <w:jc w:val="both"/>
      </w:pPr>
      <w:r>
        <w:rPr>
          <w:rFonts w:ascii="Geologica" w:hAnsi="Geologica" w:eastAsia="Geologica"/>
          <w:b w:val="0"/>
          <w:i w:val="0"/>
          <w:sz w:val="23"/>
        </w:rPr>
        <w:t>5. По итогам матча определяется лучший футболист матча для последующего награждения и освещения. Спорные случаи, связанные со статистикой матча, Делегат матча передаёт на рассмотрение Комитета судейства и инспектирования или Организационного комитета.</w:t>
      </w:r>
    </w:p>
    <w:p>
      <w:pPr>
        <w:pStyle w:val="Heading2"/>
        <w:jc w:val="left"/>
      </w:pPr>
      <w:r>
        <w:rPr>
          <w:rFonts w:ascii="Geologica" w:hAnsi="Geologica" w:eastAsia="Geologica"/>
          <w:b/>
          <w:i w:val="0"/>
          <w:color w:val="142A4D"/>
          <w:sz w:val="25"/>
        </w:rPr>
        <w:t>Статья 38. Особенности проведения «ключевых» матчей</w:t>
      </w:r>
    </w:p>
    <w:p>
      <w:pPr>
        <w:spacing w:after="80"/>
        <w:ind w:firstLine="709"/>
        <w:jc w:val="both"/>
      </w:pPr>
      <w:r>
        <w:rPr>
          <w:rFonts w:ascii="Geologica" w:hAnsi="Geologica" w:eastAsia="Geologica"/>
          <w:b w:val="0"/>
          <w:i w:val="0"/>
          <w:sz w:val="23"/>
        </w:rPr>
        <w:t>1. Ключевым признаётся матч, имеющий повышенное спортивное или зрительское значение (в частности, матч за призовые места, стыковой матч, матч тура), перечень которых определяется решением Организационного комитета.</w:t>
      </w:r>
    </w:p>
    <w:p>
      <w:pPr>
        <w:spacing w:after="80"/>
        <w:ind w:firstLine="709"/>
        <w:jc w:val="both"/>
      </w:pPr>
      <w:r>
        <w:rPr>
          <w:rFonts w:ascii="Geologica" w:hAnsi="Geologica" w:eastAsia="Geologica"/>
          <w:b w:val="0"/>
          <w:i w:val="0"/>
          <w:sz w:val="23"/>
        </w:rPr>
        <w:t>2. Для проведения ключевого матча Организация обеспечивает усиленный состав судейской бригады матча и официальных лиц матча, в том числе может назначить Резервного судью, Инспектора матча и Делегата матча.</w:t>
      </w:r>
    </w:p>
    <w:p>
      <w:pPr>
        <w:spacing w:after="80"/>
        <w:ind w:firstLine="709"/>
        <w:jc w:val="both"/>
      </w:pPr>
      <w:r>
        <w:rPr>
          <w:rFonts w:ascii="Geologica" w:hAnsi="Geologica" w:eastAsia="Geologica"/>
          <w:b w:val="0"/>
          <w:i w:val="0"/>
          <w:sz w:val="23"/>
        </w:rPr>
        <w:t>3. Ключевой матч подлежит обязательной видеотрансляции в сети Интернет. Трансляцию обеспечивает бригада трансляции в полном составе в соответствии с Медиарегламентом Организации.</w:t>
      </w:r>
    </w:p>
    <w:p>
      <w:pPr>
        <w:spacing w:after="80"/>
        <w:ind w:firstLine="709"/>
        <w:jc w:val="both"/>
      </w:pPr>
      <w:r>
        <w:rPr>
          <w:rFonts w:ascii="Geologica" w:hAnsi="Geologica" w:eastAsia="Geologica"/>
          <w:b w:val="0"/>
          <w:i w:val="0"/>
          <w:sz w:val="23"/>
        </w:rPr>
        <w:t>4. Медийное сопровождение ключевого матча обеспечивается Комитетом по информационному сопровождению и связям с общественностью и может включать расширенное освещение, предматчевый анонс, фото- и видеосъёмку, а также послематчевые материалы.</w:t>
      </w:r>
    </w:p>
    <w:p>
      <w:pPr>
        <w:spacing w:after="80"/>
        <w:ind w:firstLine="709"/>
        <w:jc w:val="both"/>
      </w:pPr>
      <w:r>
        <w:rPr>
          <w:rFonts w:ascii="Geologica" w:hAnsi="Geologica" w:eastAsia="Geologica"/>
          <w:b w:val="0"/>
          <w:i w:val="0"/>
          <w:sz w:val="23"/>
        </w:rPr>
        <w:t>5. Организация вправе устанавливать дополнительные требования к организации и обеспечению безопасности ключевого матча, обязательные для всех участников и официальных лиц матча.</w:t>
      </w:r>
    </w:p>
    <w:p>
      <w:pPr>
        <w:pStyle w:val="Heading2"/>
        <w:jc w:val="left"/>
      </w:pPr>
      <w:r>
        <w:rPr>
          <w:rFonts w:ascii="Geologica" w:hAnsi="Geologica" w:eastAsia="Geologica"/>
          <w:b/>
          <w:i w:val="0"/>
          <w:color w:val="142A4D"/>
          <w:sz w:val="25"/>
        </w:rPr>
        <w:t>Статья 39. Особенности проведения матчей с высоким уровнем факторов риска</w:t>
      </w:r>
    </w:p>
    <w:p>
      <w:pPr>
        <w:spacing w:after="80"/>
        <w:ind w:firstLine="709"/>
        <w:jc w:val="both"/>
      </w:pPr>
      <w:r>
        <w:rPr>
          <w:rFonts w:ascii="Geologica" w:hAnsi="Geologica" w:eastAsia="Geologica"/>
          <w:b w:val="0"/>
          <w:i w:val="0"/>
          <w:sz w:val="23"/>
        </w:rPr>
        <w:t>1. Матчем с высоким уровнем факторов риска признаётся матч, при проведении которого повышена вероятность возникновения конфликтов, нарушений общественного порядка или причинения вреда участникам и зрителям.</w:t>
      </w:r>
    </w:p>
    <w:p>
      <w:pPr>
        <w:spacing w:after="80"/>
        <w:ind w:firstLine="709"/>
        <w:jc w:val="both"/>
      </w:pPr>
      <w:r>
        <w:rPr>
          <w:rFonts w:ascii="Geologica" w:hAnsi="Geologica" w:eastAsia="Geologica"/>
          <w:b w:val="0"/>
          <w:i w:val="0"/>
          <w:sz w:val="23"/>
        </w:rPr>
        <w:t>2. Отнесение матча к матчам с высоким уровнем факторов риска осуществляет Организационный комитет заблаговременно, в том числе на основании истории противостояния Клубов и сведений о напряжённости между их представителями.</w:t>
      </w:r>
    </w:p>
    <w:p>
      <w:pPr>
        <w:spacing w:after="80"/>
        <w:ind w:firstLine="709"/>
        <w:jc w:val="both"/>
      </w:pPr>
      <w:r>
        <w:rPr>
          <w:rFonts w:ascii="Geologica" w:hAnsi="Geologica" w:eastAsia="Geologica"/>
          <w:b w:val="0"/>
          <w:i w:val="0"/>
          <w:sz w:val="23"/>
        </w:rPr>
        <w:t>3. При проведении матча с высоким уровнем факторов риска Организация принимает дополнительные меры:</w:t>
      </w:r>
    </w:p>
    <w:p>
      <w:pPr>
        <w:spacing w:after="80"/>
        <w:ind w:left="709"/>
        <w:jc w:val="both"/>
      </w:pPr>
      <w:r>
        <w:rPr>
          <w:rFonts w:ascii="Geologica" w:hAnsi="Geologica" w:eastAsia="Geologica"/>
          <w:b w:val="0"/>
          <w:i w:val="0"/>
          <w:sz w:val="23"/>
        </w:rPr>
        <w:t>- назначение Делегата матча в обязательном порядке;</w:t>
      </w:r>
    </w:p>
    <w:p>
      <w:pPr>
        <w:spacing w:after="80"/>
        <w:ind w:left="709"/>
        <w:jc w:val="both"/>
      </w:pPr>
      <w:r>
        <w:rPr>
          <w:rFonts w:ascii="Geologica" w:hAnsi="Geologica" w:eastAsia="Geologica"/>
          <w:b w:val="0"/>
          <w:i w:val="0"/>
          <w:sz w:val="23"/>
        </w:rPr>
        <w:t>- усиление судейской бригады и предматчевый инструктаж официальных лиц матча;</w:t>
      </w:r>
    </w:p>
    <w:p>
      <w:pPr>
        <w:spacing w:after="80"/>
        <w:ind w:left="709"/>
        <w:jc w:val="both"/>
      </w:pPr>
      <w:r>
        <w:rPr>
          <w:rFonts w:ascii="Geologica" w:hAnsi="Geologica" w:eastAsia="Geologica"/>
          <w:b w:val="0"/>
          <w:i w:val="0"/>
          <w:sz w:val="23"/>
        </w:rPr>
        <w:t>- предматчевое предупреждение представителей Клубов об ответственности за поведение игроков и болельщиков;</w:t>
      </w:r>
    </w:p>
    <w:p>
      <w:pPr>
        <w:spacing w:after="80"/>
        <w:ind w:left="709"/>
        <w:jc w:val="both"/>
      </w:pPr>
      <w:r>
        <w:rPr>
          <w:rFonts w:ascii="Geologica" w:hAnsi="Geologica" w:eastAsia="Geologica"/>
          <w:b w:val="0"/>
          <w:i w:val="0"/>
          <w:sz w:val="23"/>
        </w:rPr>
        <w:t>- при необходимости — разведение зон нахождения команд и их сопровождающих лиц.</w:t>
      </w:r>
    </w:p>
    <w:p>
      <w:pPr>
        <w:spacing w:after="80"/>
        <w:ind w:firstLine="709"/>
        <w:jc w:val="both"/>
      </w:pPr>
      <w:r>
        <w:rPr>
          <w:rFonts w:ascii="Geologica" w:hAnsi="Geologica" w:eastAsia="Geologica"/>
          <w:b w:val="0"/>
          <w:i w:val="0"/>
          <w:sz w:val="23"/>
        </w:rPr>
        <w:t>4. Организационный комитет вправе установить дополнительные ограничения на проведение такого матча, вплоть до проведения его без зрителей.</w:t>
      </w:r>
    </w:p>
    <w:p>
      <w:pPr>
        <w:spacing w:after="80"/>
        <w:ind w:firstLine="709"/>
        <w:jc w:val="both"/>
      </w:pPr>
      <w:r>
        <w:rPr>
          <w:rFonts w:ascii="Geologica" w:hAnsi="Geologica" w:eastAsia="Geologica"/>
          <w:b w:val="0"/>
          <w:i w:val="0"/>
          <w:sz w:val="23"/>
        </w:rPr>
        <w:t>5. Ответственность за поведение своих игроков, официальных лиц и болельщиков несёт Клуб. Санкции за нарушения применяются в соответствии с настоящим Регламентом.</w:t>
      </w:r>
    </w:p>
    <w:p>
      <w:pPr>
        <w:pStyle w:val="Heading1"/>
        <w:jc w:val="center"/>
      </w:pPr>
      <w:r>
        <w:rPr>
          <w:rFonts w:ascii="Geologica" w:hAnsi="Geologica" w:eastAsia="Geologica"/>
          <w:b/>
          <w:i w:val="0"/>
          <w:color w:val="142A4D"/>
          <w:sz w:val="28"/>
        </w:rPr>
        <w:t>ГЛАВА VII. ИНЫЕ РАЗОВЫЕ МЕРОПРИЯТИЯ, ПРОВОДИМЫЕ ПОД ЭГИДОЙ МАТЧТАЙМ</w:t>
      </w:r>
    </w:p>
    <w:p>
      <w:pPr>
        <w:pStyle w:val="Heading2"/>
        <w:jc w:val="left"/>
      </w:pPr>
      <w:r>
        <w:rPr>
          <w:rFonts w:ascii="Geologica" w:hAnsi="Geologica" w:eastAsia="Geologica"/>
          <w:b/>
          <w:i w:val="0"/>
          <w:color w:val="142A4D"/>
          <w:sz w:val="25"/>
        </w:rPr>
        <w:t>Статья 40. Организационное собрание перед соревнованием</w:t>
      </w:r>
    </w:p>
    <w:p>
      <w:pPr>
        <w:spacing w:after="80"/>
        <w:ind w:firstLine="709"/>
        <w:jc w:val="both"/>
      </w:pPr>
      <w:r>
        <w:rPr>
          <w:rFonts w:ascii="Geologica" w:hAnsi="Geologica" w:eastAsia="Geologica"/>
          <w:b w:val="0"/>
          <w:i w:val="0"/>
          <w:sz w:val="23"/>
        </w:rPr>
        <w:t>1. Организационное собрание перед соревнованием – мероприятие, проводимое Организацией до начала соревнования с участием официальных лиц Клубов, заявленных к участию.</w:t>
      </w:r>
    </w:p>
    <w:p>
      <w:pPr>
        <w:spacing w:after="80"/>
        <w:ind w:firstLine="709"/>
        <w:jc w:val="both"/>
      </w:pPr>
      <w:r>
        <w:rPr>
          <w:rFonts w:ascii="Geologica" w:hAnsi="Geologica" w:eastAsia="Geologica"/>
          <w:b w:val="0"/>
          <w:i w:val="0"/>
          <w:sz w:val="23"/>
        </w:rPr>
        <w:t>2. Организационное собрание проводится с целью доведения до официальных лиц Клубов условий проведения соревнования и разъяснения положений регулирующих документов Организации.</w:t>
      </w:r>
    </w:p>
    <w:p>
      <w:pPr>
        <w:spacing w:after="80"/>
        <w:ind w:firstLine="709"/>
        <w:jc w:val="both"/>
      </w:pPr>
      <w:r>
        <w:rPr>
          <w:rFonts w:ascii="Geologica" w:hAnsi="Geologica" w:eastAsia="Geologica"/>
          <w:b w:val="0"/>
          <w:i w:val="0"/>
          <w:sz w:val="23"/>
        </w:rPr>
        <w:t>3. Дата, время, место и формат проведения организационного собрания определяются Руководителем Организации или Председателем Организационного комитета и доводятся до сведения Клубов не позднее чем за 3 (три) дня до даты его проведения.</w:t>
      </w:r>
    </w:p>
    <w:p>
      <w:pPr>
        <w:spacing w:after="80"/>
        <w:ind w:firstLine="709"/>
        <w:jc w:val="both"/>
      </w:pPr>
      <w:r>
        <w:rPr>
          <w:rFonts w:ascii="Geologica" w:hAnsi="Geologica" w:eastAsia="Geologica"/>
          <w:b w:val="0"/>
          <w:i w:val="0"/>
          <w:sz w:val="23"/>
        </w:rPr>
        <w:t>3.1. Организационное собрание может проводиться в очном формате или в заочном формате посредством дистанционной связи.</w:t>
      </w:r>
    </w:p>
    <w:p>
      <w:pPr>
        <w:spacing w:after="80"/>
        <w:ind w:firstLine="709"/>
        <w:jc w:val="both"/>
      </w:pPr>
      <w:r>
        <w:rPr>
          <w:rFonts w:ascii="Geologica" w:hAnsi="Geologica" w:eastAsia="Geologica"/>
          <w:b w:val="0"/>
          <w:i w:val="0"/>
          <w:sz w:val="23"/>
        </w:rPr>
        <w:t>4. На организационном собрании подлежат рассмотрению следующие вопросы:</w:t>
      </w:r>
    </w:p>
    <w:p>
      <w:pPr>
        <w:spacing w:after="80"/>
        <w:ind w:left="709"/>
        <w:jc w:val="both"/>
      </w:pPr>
      <w:r>
        <w:rPr>
          <w:rFonts w:ascii="Geologica" w:hAnsi="Geologica" w:eastAsia="Geologica"/>
          <w:b w:val="0"/>
          <w:i w:val="0"/>
          <w:sz w:val="23"/>
        </w:rPr>
        <w:t>- состав участников соревнования и распределение Клубов по дивизионам (группам);</w:t>
      </w:r>
    </w:p>
    <w:p>
      <w:pPr>
        <w:spacing w:after="80"/>
        <w:ind w:left="709"/>
        <w:jc w:val="both"/>
      </w:pPr>
      <w:r>
        <w:rPr>
          <w:rFonts w:ascii="Geologica" w:hAnsi="Geologica" w:eastAsia="Geologica"/>
          <w:b w:val="0"/>
          <w:i w:val="0"/>
          <w:sz w:val="23"/>
        </w:rPr>
        <w:t>- сроки и место проведения соревнования, порядок утверждения календаря;</w:t>
      </w:r>
    </w:p>
    <w:p>
      <w:pPr>
        <w:spacing w:after="80"/>
        <w:ind w:left="709"/>
        <w:jc w:val="both"/>
      </w:pPr>
      <w:r>
        <w:rPr>
          <w:rFonts w:ascii="Geologica" w:hAnsi="Geologica" w:eastAsia="Geologica"/>
          <w:b w:val="0"/>
          <w:i w:val="0"/>
          <w:sz w:val="23"/>
        </w:rPr>
        <w:t>- порядок и сроки оформления заявочной документации, размер и порядок уплаты заявочных взносов;</w:t>
      </w:r>
    </w:p>
    <w:p>
      <w:pPr>
        <w:spacing w:after="80"/>
        <w:ind w:left="709"/>
        <w:jc w:val="both"/>
      </w:pPr>
      <w:r>
        <w:rPr>
          <w:rFonts w:ascii="Geologica" w:hAnsi="Geologica" w:eastAsia="Geologica"/>
          <w:b w:val="0"/>
          <w:i w:val="0"/>
          <w:sz w:val="23"/>
        </w:rPr>
        <w:t>- требования к экипировке футболистов и к оформлению эмблем и наименований Клубов;</w:t>
      </w:r>
    </w:p>
    <w:p>
      <w:pPr>
        <w:spacing w:after="80"/>
        <w:ind w:left="709"/>
        <w:jc w:val="both"/>
      </w:pPr>
      <w:r>
        <w:rPr>
          <w:rFonts w:ascii="Geologica" w:hAnsi="Geologica" w:eastAsia="Geologica"/>
          <w:b w:val="0"/>
          <w:i w:val="0"/>
          <w:sz w:val="23"/>
        </w:rPr>
        <w:t>- порядок проведения матчей и применяемые спортивные санкции;</w:t>
      </w:r>
    </w:p>
    <w:p>
      <w:pPr>
        <w:spacing w:after="80"/>
        <w:ind w:left="709"/>
        <w:jc w:val="both"/>
      </w:pPr>
      <w:r>
        <w:rPr>
          <w:rFonts w:ascii="Geologica" w:hAnsi="Geologica" w:eastAsia="Geologica"/>
          <w:b w:val="0"/>
          <w:i w:val="0"/>
          <w:sz w:val="23"/>
        </w:rPr>
        <w:t>- иные вопросы, вносимые Организацией.</w:t>
      </w:r>
    </w:p>
    <w:p>
      <w:pPr>
        <w:spacing w:after="80"/>
        <w:ind w:firstLine="709"/>
        <w:jc w:val="both"/>
      </w:pPr>
      <w:r>
        <w:rPr>
          <w:rFonts w:ascii="Geologica" w:hAnsi="Geologica" w:eastAsia="Geologica"/>
          <w:b w:val="0"/>
          <w:i w:val="0"/>
          <w:sz w:val="23"/>
        </w:rPr>
        <w:t>5. От каждого Клуба на организационном собрании участвует не менее 1 (одного) официального лица Клуба.</w:t>
      </w:r>
    </w:p>
    <w:p>
      <w:pPr>
        <w:spacing w:after="80"/>
        <w:ind w:firstLine="709"/>
        <w:jc w:val="both"/>
      </w:pPr>
      <w:r>
        <w:rPr>
          <w:rFonts w:ascii="Geologica" w:hAnsi="Geologica" w:eastAsia="Geologica"/>
          <w:b w:val="0"/>
          <w:i w:val="0"/>
          <w:sz w:val="23"/>
        </w:rPr>
        <w:t>5.1. Неявка официального лица Клуба на организационное собрание не освобождает Клуб от исполнения положений регулирующих документов Организации.</w:t>
      </w:r>
    </w:p>
    <w:p>
      <w:pPr>
        <w:spacing w:after="80"/>
        <w:ind w:firstLine="709"/>
        <w:jc w:val="both"/>
      </w:pPr>
      <w:r>
        <w:rPr>
          <w:rFonts w:ascii="Geologica" w:hAnsi="Geologica" w:eastAsia="Geologica"/>
          <w:b w:val="0"/>
          <w:i w:val="0"/>
          <w:sz w:val="23"/>
        </w:rPr>
        <w:t>6. По итогам организационного собрания Организацией может составляться протокол, в котором фиксируются рассмотренные вопросы и принятые решения.</w:t>
      </w:r>
    </w:p>
    <w:p>
      <w:pPr>
        <w:spacing w:after="80"/>
        <w:ind w:firstLine="709"/>
        <w:jc w:val="both"/>
      </w:pPr>
      <w:r>
        <w:rPr>
          <w:rFonts w:ascii="Geologica" w:hAnsi="Geologica" w:eastAsia="Geologica"/>
          <w:b w:val="0"/>
          <w:i w:val="0"/>
          <w:sz w:val="23"/>
        </w:rPr>
        <w:t>7. Решения, принятые на организационном собрании, являются обязательными для всех Клубов, заявленных к участию в соревновании.</w:t>
      </w:r>
    </w:p>
    <w:p>
      <w:pPr>
        <w:pStyle w:val="Heading2"/>
        <w:jc w:val="left"/>
      </w:pPr>
      <w:r>
        <w:rPr>
          <w:rFonts w:ascii="Geologica" w:hAnsi="Geologica" w:eastAsia="Geologica"/>
          <w:b/>
          <w:i w:val="0"/>
          <w:color w:val="142A4D"/>
          <w:sz w:val="25"/>
        </w:rPr>
        <w:t>Статья 41. Жеребьевка соревнования</w:t>
      </w:r>
    </w:p>
    <w:p>
      <w:pPr>
        <w:spacing w:after="80"/>
        <w:ind w:firstLine="709"/>
        <w:jc w:val="both"/>
      </w:pPr>
      <w:r>
        <w:rPr>
          <w:rFonts w:ascii="Geologica" w:hAnsi="Geologica" w:eastAsia="Geologica"/>
          <w:b w:val="0"/>
          <w:i w:val="0"/>
          <w:sz w:val="23"/>
        </w:rPr>
        <w:t>1. Жеребьёвка соревнования – мероприятие, проводимое Организацией с целью распределения Клубов по дивизионам (группам) и (или) определения последовательности матчей соревнования.</w:t>
      </w:r>
    </w:p>
    <w:p>
      <w:pPr>
        <w:spacing w:after="80"/>
        <w:ind w:firstLine="709"/>
        <w:jc w:val="both"/>
      </w:pPr>
      <w:r>
        <w:rPr>
          <w:rFonts w:ascii="Geologica" w:hAnsi="Geologica" w:eastAsia="Geologica"/>
          <w:b w:val="0"/>
          <w:i w:val="0"/>
          <w:sz w:val="23"/>
        </w:rPr>
        <w:t>2. Порядок и способ проведения жеребьёвки определяются Руководителем Организации или Председателем Организационного комитета в соответствии с форматом соревнования, установленным Положением о проведении соответствующего соревнования.</w:t>
      </w:r>
    </w:p>
    <w:p>
      <w:pPr>
        <w:spacing w:after="80"/>
        <w:ind w:firstLine="709"/>
        <w:jc w:val="both"/>
      </w:pPr>
      <w:r>
        <w:rPr>
          <w:rFonts w:ascii="Geologica" w:hAnsi="Geologica" w:eastAsia="Geologica"/>
          <w:b w:val="0"/>
          <w:i w:val="0"/>
          <w:sz w:val="23"/>
        </w:rPr>
        <w:t>3. Дата, время, место и формат проведения жеребьёвки определяются Организацией и доводятся до сведения Клубов не позднее чем за 3 (три) дня до даты её проведения.</w:t>
      </w:r>
    </w:p>
    <w:p>
      <w:pPr>
        <w:spacing w:after="80"/>
        <w:ind w:firstLine="709"/>
        <w:jc w:val="both"/>
      </w:pPr>
      <w:r>
        <w:rPr>
          <w:rFonts w:ascii="Geologica" w:hAnsi="Geologica" w:eastAsia="Geologica"/>
          <w:b w:val="0"/>
          <w:i w:val="0"/>
          <w:sz w:val="23"/>
        </w:rPr>
        <w:t>3.1. Жеребьёвка может проводиться в очном формате или в заочном формате посредством дистанционной связи.</w:t>
      </w:r>
    </w:p>
    <w:p>
      <w:pPr>
        <w:spacing w:after="80"/>
        <w:ind w:firstLine="709"/>
        <w:jc w:val="both"/>
      </w:pPr>
      <w:r>
        <w:rPr>
          <w:rFonts w:ascii="Geologica" w:hAnsi="Geologica" w:eastAsia="Geologica"/>
          <w:b w:val="0"/>
          <w:i w:val="0"/>
          <w:sz w:val="23"/>
        </w:rPr>
        <w:t>4. Жеребьёвка проводится открыто в присутствии официальных лиц Клубов либо с обеспечением возможности наблюдения за её ходом посредством видеотрансляции или видеозаписи.</w:t>
      </w:r>
    </w:p>
    <w:p>
      <w:pPr>
        <w:spacing w:after="80"/>
        <w:ind w:firstLine="709"/>
        <w:jc w:val="both"/>
      </w:pPr>
      <w:r>
        <w:rPr>
          <w:rFonts w:ascii="Geologica" w:hAnsi="Geologica" w:eastAsia="Geologica"/>
          <w:b w:val="0"/>
          <w:i w:val="0"/>
          <w:sz w:val="23"/>
        </w:rPr>
        <w:t>5. Жеребьёвка может проводиться:</w:t>
      </w:r>
    </w:p>
    <w:p>
      <w:pPr>
        <w:spacing w:after="80"/>
        <w:ind w:left="709"/>
        <w:jc w:val="both"/>
      </w:pPr>
      <w:r>
        <w:rPr>
          <w:rFonts w:ascii="Geologica" w:hAnsi="Geologica" w:eastAsia="Geologica"/>
          <w:b w:val="0"/>
          <w:i w:val="0"/>
          <w:sz w:val="23"/>
        </w:rPr>
        <w:t>- путём случайного извлечения жребия из числа заранее подготовленных обозначений Клубов;</w:t>
      </w:r>
    </w:p>
    <w:p>
      <w:pPr>
        <w:spacing w:after="80"/>
        <w:ind w:left="709"/>
        <w:jc w:val="both"/>
      </w:pPr>
      <w:r>
        <w:rPr>
          <w:rFonts w:ascii="Geologica" w:hAnsi="Geologica" w:eastAsia="Geologica"/>
          <w:b w:val="0"/>
          <w:i w:val="0"/>
          <w:sz w:val="23"/>
        </w:rPr>
        <w:t>- посредством применения программного обеспечения, обеспечивающего случайное распределение;</w:t>
      </w:r>
    </w:p>
    <w:p>
      <w:pPr>
        <w:spacing w:after="80"/>
        <w:ind w:left="709"/>
        <w:jc w:val="both"/>
      </w:pPr>
      <w:r>
        <w:rPr>
          <w:rFonts w:ascii="Geologica" w:hAnsi="Geologica" w:eastAsia="Geologica"/>
          <w:b w:val="0"/>
          <w:i w:val="0"/>
          <w:sz w:val="23"/>
        </w:rPr>
        <w:t>- иным способом, обеспечивающим равенство условий для всех Клубов.</w:t>
      </w:r>
    </w:p>
    <w:p>
      <w:pPr>
        <w:spacing w:after="80"/>
        <w:ind w:firstLine="709"/>
        <w:jc w:val="both"/>
      </w:pPr>
      <w:r>
        <w:rPr>
          <w:rFonts w:ascii="Geologica" w:hAnsi="Geologica" w:eastAsia="Geologica"/>
          <w:b w:val="0"/>
          <w:i w:val="0"/>
          <w:sz w:val="23"/>
        </w:rPr>
        <w:t>6. При проведении жеребьёвки Организация вправе применять посев Клубов на основании спортивных результатов предыдущих соревнований и иных критериев, установленных Положением о проведении соответствующего соревнования.</w:t>
      </w:r>
    </w:p>
    <w:p>
      <w:pPr>
        <w:spacing w:after="80"/>
        <w:ind w:firstLine="709"/>
        <w:jc w:val="both"/>
      </w:pPr>
      <w:r>
        <w:rPr>
          <w:rFonts w:ascii="Geologica" w:hAnsi="Geologica" w:eastAsia="Geologica"/>
          <w:b w:val="0"/>
          <w:i w:val="0"/>
          <w:sz w:val="23"/>
        </w:rPr>
        <w:t>7. По итогам жеребьёвки Организацией составляется протокол либо иной документ, фиксирующий её результаты.</w:t>
      </w:r>
    </w:p>
    <w:p>
      <w:pPr>
        <w:spacing w:after="80"/>
        <w:ind w:firstLine="709"/>
        <w:jc w:val="both"/>
      </w:pPr>
      <w:r>
        <w:rPr>
          <w:rFonts w:ascii="Geologica" w:hAnsi="Geologica" w:eastAsia="Geologica"/>
          <w:b w:val="0"/>
          <w:i w:val="0"/>
          <w:sz w:val="23"/>
        </w:rPr>
        <w:t>7.1. Результаты жеребьёвки публикуются на официальном сайте Организации и в официальных аккаунтах Организации в социальных сетях.</w:t>
      </w:r>
    </w:p>
    <w:p>
      <w:pPr>
        <w:spacing w:after="80"/>
        <w:ind w:firstLine="709"/>
        <w:jc w:val="both"/>
      </w:pPr>
      <w:r>
        <w:rPr>
          <w:rFonts w:ascii="Geologica" w:hAnsi="Geologica" w:eastAsia="Geologica"/>
          <w:b w:val="0"/>
          <w:i w:val="0"/>
          <w:sz w:val="23"/>
        </w:rPr>
        <w:t>8. Результаты жеребьёвки являются окончательными и обязательными для всех Клубов, участвующих в соревновании.</w:t>
      </w:r>
    </w:p>
    <w:p>
      <w:pPr>
        <w:pStyle w:val="Heading2"/>
        <w:jc w:val="left"/>
      </w:pPr>
      <w:r>
        <w:rPr>
          <w:rFonts w:ascii="Geologica" w:hAnsi="Geologica" w:eastAsia="Geologica"/>
          <w:b/>
          <w:i w:val="0"/>
          <w:color w:val="142A4D"/>
          <w:sz w:val="25"/>
        </w:rPr>
        <w:t>Статья 42. Официальное награждение команд после соревнования</w:t>
      </w:r>
    </w:p>
    <w:p>
      <w:pPr>
        <w:spacing w:after="80"/>
        <w:ind w:firstLine="709"/>
        <w:jc w:val="both"/>
      </w:pPr>
      <w:r>
        <w:rPr>
          <w:rFonts w:ascii="Geologica" w:hAnsi="Geologica" w:eastAsia="Geologica"/>
          <w:b w:val="0"/>
          <w:i w:val="0"/>
          <w:sz w:val="23"/>
        </w:rPr>
        <w:t>1. Официальное награждение команд после соревнования – мероприятие, проводимое Организацией по итогам соревнования с целью чествования Клубов и футболистов, показавших наилучшие спортивные результаты.</w:t>
      </w:r>
    </w:p>
    <w:p>
      <w:pPr>
        <w:spacing w:after="80"/>
        <w:ind w:firstLine="709"/>
        <w:jc w:val="both"/>
      </w:pPr>
      <w:r>
        <w:rPr>
          <w:rFonts w:ascii="Geologica" w:hAnsi="Geologica" w:eastAsia="Geologica"/>
          <w:b w:val="0"/>
          <w:i w:val="0"/>
          <w:sz w:val="23"/>
        </w:rPr>
        <w:t>2. Официальное награждение проводится после завершения всех матчей соревнования.</w:t>
      </w:r>
    </w:p>
    <w:p>
      <w:pPr>
        <w:spacing w:after="80"/>
        <w:ind w:firstLine="709"/>
        <w:jc w:val="both"/>
      </w:pPr>
      <w:r>
        <w:rPr>
          <w:rFonts w:ascii="Geologica" w:hAnsi="Geologica" w:eastAsia="Geologica"/>
          <w:b w:val="0"/>
          <w:i w:val="0"/>
          <w:sz w:val="23"/>
        </w:rPr>
        <w:t>2.1. Дата, время и место проведения официального награждения определяются Руководителем Организации или Председателем Организационного комитета и доводятся до сведения Клубов заблаговременно.</w:t>
      </w:r>
    </w:p>
    <w:p>
      <w:pPr>
        <w:spacing w:after="80"/>
        <w:ind w:firstLine="709"/>
        <w:jc w:val="both"/>
      </w:pPr>
      <w:r>
        <w:rPr>
          <w:rFonts w:ascii="Geologica" w:hAnsi="Geologica" w:eastAsia="Geologica"/>
          <w:b w:val="0"/>
          <w:i w:val="0"/>
          <w:sz w:val="23"/>
        </w:rPr>
        <w:t>3. Клубам, занявшим 1 (первое), 2 (второе) и 3 (третье) места в дивизионе (группе), вручаются кубки соответствующего достоинства.</w:t>
      </w:r>
    </w:p>
    <w:p>
      <w:pPr>
        <w:spacing w:after="80"/>
        <w:ind w:firstLine="709"/>
        <w:jc w:val="both"/>
      </w:pPr>
      <w:r>
        <w:rPr>
          <w:rFonts w:ascii="Geologica" w:hAnsi="Geologica" w:eastAsia="Geologica"/>
          <w:b w:val="0"/>
          <w:i w:val="0"/>
          <w:sz w:val="23"/>
        </w:rPr>
        <w:t>4. Футболистам и официальным лицам Клубов, занявших 1 (первое), 2 (второе) и 3 (третье) места в дивизионе (группе), вручаются медали соответствующего достоинства и ценные призы.</w:t>
      </w:r>
    </w:p>
    <w:p>
      <w:pPr>
        <w:spacing w:after="80"/>
        <w:ind w:firstLine="709"/>
        <w:jc w:val="both"/>
      </w:pPr>
      <w:r>
        <w:rPr>
          <w:rFonts w:ascii="Geologica" w:hAnsi="Geologica" w:eastAsia="Geologica"/>
          <w:b w:val="0"/>
          <w:i w:val="0"/>
          <w:sz w:val="23"/>
        </w:rPr>
        <w:t>4.1. Условия, при соблюдении которых футболист или официальное лицо Клуба получает право на вручение медали и ценного приза, устанавливаются Положением о проведении соответствующего соревнования.</w:t>
      </w:r>
    </w:p>
    <w:p>
      <w:pPr>
        <w:spacing w:after="80"/>
        <w:ind w:firstLine="709"/>
        <w:jc w:val="both"/>
      </w:pPr>
      <w:r>
        <w:rPr>
          <w:rFonts w:ascii="Geologica" w:hAnsi="Geologica" w:eastAsia="Geologica"/>
          <w:b w:val="0"/>
          <w:i w:val="0"/>
          <w:sz w:val="23"/>
        </w:rPr>
        <w:t>5. По итогам соревнования футболистам вручаются индивидуальные призы в номинациях, установленных Положением о проведении соответствующего соревнования, в том числе в номинациях лучшего снайпера, лучшего ассистента и лучшего бомбардира.</w:t>
      </w:r>
    </w:p>
    <w:p>
      <w:pPr>
        <w:spacing w:after="80"/>
        <w:ind w:firstLine="709"/>
        <w:jc w:val="both"/>
      </w:pPr>
      <w:r>
        <w:rPr>
          <w:rFonts w:ascii="Geologica" w:hAnsi="Geologica" w:eastAsia="Geologica"/>
          <w:b w:val="0"/>
          <w:i w:val="0"/>
          <w:sz w:val="23"/>
        </w:rPr>
        <w:t>5.1. Для целей определения обладателей индивидуальных призов применяется следующая терминология:</w:t>
      </w:r>
    </w:p>
    <w:p>
      <w:pPr>
        <w:spacing w:after="80"/>
        <w:ind w:left="709"/>
        <w:jc w:val="both"/>
      </w:pPr>
      <w:r>
        <w:rPr>
          <w:rFonts w:ascii="Geologica" w:hAnsi="Geologica" w:eastAsia="Geologica"/>
          <w:b w:val="0"/>
          <w:i w:val="0"/>
          <w:sz w:val="23"/>
        </w:rPr>
        <w:t>- снайперы – показатель числа забитых голов;</w:t>
      </w:r>
    </w:p>
    <w:p>
      <w:pPr>
        <w:spacing w:after="80"/>
        <w:ind w:left="709"/>
        <w:jc w:val="both"/>
      </w:pPr>
      <w:r>
        <w:rPr>
          <w:rFonts w:ascii="Geologica" w:hAnsi="Geologica" w:eastAsia="Geologica"/>
          <w:b w:val="0"/>
          <w:i w:val="0"/>
          <w:sz w:val="23"/>
        </w:rPr>
        <w:t>- ассистенты – показатель числа голевых передач;</w:t>
      </w:r>
    </w:p>
    <w:p>
      <w:pPr>
        <w:spacing w:after="80"/>
        <w:ind w:left="709"/>
        <w:jc w:val="both"/>
      </w:pPr>
      <w:r>
        <w:rPr>
          <w:rFonts w:ascii="Geologica" w:hAnsi="Geologica" w:eastAsia="Geologica"/>
          <w:b w:val="0"/>
          <w:i w:val="0"/>
          <w:sz w:val="23"/>
        </w:rPr>
        <w:t>- бомбардиры – показатель суммы забитых голов и голевых передач.</w:t>
      </w:r>
    </w:p>
    <w:p>
      <w:pPr>
        <w:spacing w:after="80"/>
        <w:ind w:firstLine="709"/>
        <w:jc w:val="both"/>
      </w:pPr>
      <w:r>
        <w:rPr>
          <w:rFonts w:ascii="Geologica" w:hAnsi="Geologica" w:eastAsia="Geologica"/>
          <w:b w:val="0"/>
          <w:i w:val="0"/>
          <w:sz w:val="23"/>
        </w:rPr>
        <w:t>6. При официальном награждении команд после соревнования дипломы не используются. Награждение осуществляется исключительно материальными наградами (кубками, медалями, ценными призами).</w:t>
      </w:r>
    </w:p>
    <w:p>
      <w:pPr>
        <w:spacing w:after="80"/>
        <w:ind w:firstLine="709"/>
        <w:jc w:val="both"/>
      </w:pPr>
      <w:r>
        <w:rPr>
          <w:rFonts w:ascii="Geologica" w:hAnsi="Geologica" w:eastAsia="Geologica"/>
          <w:b w:val="0"/>
          <w:i w:val="0"/>
          <w:sz w:val="23"/>
        </w:rPr>
        <w:t>7. Обладатели кубков, медалей, ценных призов и индивидуальных призов определяются на основании спортивных результатов, данных протоколов матчей и решений Организационного комитета.</w:t>
      </w:r>
    </w:p>
    <w:p>
      <w:pPr>
        <w:spacing w:after="80"/>
        <w:ind w:firstLine="709"/>
        <w:jc w:val="both"/>
      </w:pPr>
      <w:r>
        <w:rPr>
          <w:rFonts w:ascii="Geologica" w:hAnsi="Geologica" w:eastAsia="Geologica"/>
          <w:b w:val="0"/>
          <w:i w:val="0"/>
          <w:sz w:val="23"/>
        </w:rPr>
        <w:t>8. Награждение победителей и призёров соревнований от имени Организации осуществляется Руководителем Организации или уполномоченным им лицом.</w:t>
      </w:r>
    </w:p>
    <w:p>
      <w:pPr>
        <w:pStyle w:val="Heading2"/>
        <w:jc w:val="left"/>
      </w:pPr>
      <w:r>
        <w:rPr>
          <w:rFonts w:ascii="Geologica" w:hAnsi="Geologica" w:eastAsia="Geologica"/>
          <w:b/>
          <w:i w:val="0"/>
          <w:color w:val="142A4D"/>
          <w:sz w:val="25"/>
        </w:rPr>
        <w:t>Статья 43. Ежегодное собрание представителей команд</w:t>
      </w:r>
    </w:p>
    <w:p>
      <w:pPr>
        <w:spacing w:after="80"/>
        <w:ind w:firstLine="709"/>
        <w:jc w:val="both"/>
      </w:pPr>
      <w:r>
        <w:rPr>
          <w:rFonts w:ascii="Geologica" w:hAnsi="Geologica" w:eastAsia="Geologica"/>
          <w:b w:val="0"/>
          <w:i w:val="0"/>
          <w:sz w:val="23"/>
        </w:rPr>
        <w:t>1. Ежегодное собрание представителей команд – мероприятие, проводимое Организацией с участием официальных лиц Клубов с целью подведения итогов прошедшего спортивного сезона и обсуждения задач предстоящего спортивного сезона.</w:t>
      </w:r>
    </w:p>
    <w:p>
      <w:pPr>
        <w:spacing w:after="80"/>
        <w:ind w:firstLine="709"/>
        <w:jc w:val="both"/>
      </w:pPr>
      <w:r>
        <w:rPr>
          <w:rFonts w:ascii="Geologica" w:hAnsi="Geologica" w:eastAsia="Geologica"/>
          <w:b w:val="0"/>
          <w:i w:val="0"/>
          <w:sz w:val="23"/>
        </w:rPr>
        <w:t>2. Ежегодное собрание представителей команд организуется Руководителем Организации.</w:t>
      </w:r>
    </w:p>
    <w:p>
      <w:pPr>
        <w:spacing w:after="80"/>
        <w:ind w:firstLine="709"/>
        <w:jc w:val="both"/>
      </w:pPr>
      <w:r>
        <w:rPr>
          <w:rFonts w:ascii="Geologica" w:hAnsi="Geologica" w:eastAsia="Geologica"/>
          <w:b w:val="0"/>
          <w:i w:val="0"/>
          <w:sz w:val="23"/>
        </w:rPr>
        <w:t>2.1. Дата, время, место и формат проведения ежегодного собрания представителей команд определяются Руководителем Организации и доводятся до сведения Клубов не позднее чем за 7 (семь) дней до даты его проведения.</w:t>
      </w:r>
    </w:p>
    <w:p>
      <w:pPr>
        <w:spacing w:after="80"/>
        <w:ind w:firstLine="709"/>
        <w:jc w:val="both"/>
      </w:pPr>
      <w:r>
        <w:rPr>
          <w:rFonts w:ascii="Geologica" w:hAnsi="Geologica" w:eastAsia="Geologica"/>
          <w:b w:val="0"/>
          <w:i w:val="0"/>
          <w:sz w:val="23"/>
        </w:rPr>
        <w:t>2.2. Ежегодное собрание представителей команд может проводиться в очном формате или в заочном формате посредством дистанционной связи.</w:t>
      </w:r>
    </w:p>
    <w:p>
      <w:pPr>
        <w:spacing w:after="80"/>
        <w:ind w:firstLine="709"/>
        <w:jc w:val="both"/>
      </w:pPr>
      <w:r>
        <w:rPr>
          <w:rFonts w:ascii="Geologica" w:hAnsi="Geologica" w:eastAsia="Geologica"/>
          <w:b w:val="0"/>
          <w:i w:val="0"/>
          <w:sz w:val="23"/>
        </w:rPr>
        <w:t>3. На ежегодном собрании представителей команд подлежат рассмотрению следующие вопросы:</w:t>
      </w:r>
    </w:p>
    <w:p>
      <w:pPr>
        <w:spacing w:after="80"/>
        <w:ind w:left="709"/>
        <w:jc w:val="both"/>
      </w:pPr>
      <w:r>
        <w:rPr>
          <w:rFonts w:ascii="Geologica" w:hAnsi="Geologica" w:eastAsia="Geologica"/>
          <w:b w:val="0"/>
          <w:i w:val="0"/>
          <w:sz w:val="23"/>
        </w:rPr>
        <w:t>- итоги прошедшего спортивного сезона;</w:t>
      </w:r>
    </w:p>
    <w:p>
      <w:pPr>
        <w:spacing w:after="80"/>
        <w:ind w:left="709"/>
        <w:jc w:val="both"/>
      </w:pPr>
      <w:r>
        <w:rPr>
          <w:rFonts w:ascii="Geologica" w:hAnsi="Geologica" w:eastAsia="Geologica"/>
          <w:b w:val="0"/>
          <w:i w:val="0"/>
          <w:sz w:val="23"/>
        </w:rPr>
        <w:t>- предложения официальных лиц Клубов по совершенствованию организации и проведения соревнований;</w:t>
      </w:r>
    </w:p>
    <w:p>
      <w:pPr>
        <w:spacing w:after="80"/>
        <w:ind w:left="709"/>
        <w:jc w:val="both"/>
      </w:pPr>
      <w:r>
        <w:rPr>
          <w:rFonts w:ascii="Geologica" w:hAnsi="Geologica" w:eastAsia="Geologica"/>
          <w:b w:val="0"/>
          <w:i w:val="0"/>
          <w:sz w:val="23"/>
        </w:rPr>
        <w:t>- планируемый формат, сроки и условия проведения соревнований предстоящего спортивного сезона;</w:t>
      </w:r>
    </w:p>
    <w:p>
      <w:pPr>
        <w:spacing w:after="80"/>
        <w:ind w:left="709"/>
        <w:jc w:val="both"/>
      </w:pPr>
      <w:r>
        <w:rPr>
          <w:rFonts w:ascii="Geologica" w:hAnsi="Geologica" w:eastAsia="Geologica"/>
          <w:b w:val="0"/>
          <w:i w:val="0"/>
          <w:sz w:val="23"/>
        </w:rPr>
        <w:t>- изменения в регулирующих документах Организации, затрагивающие участников соревнований;</w:t>
      </w:r>
    </w:p>
    <w:p>
      <w:pPr>
        <w:spacing w:after="80"/>
        <w:ind w:left="709"/>
        <w:jc w:val="both"/>
      </w:pPr>
      <w:r>
        <w:rPr>
          <w:rFonts w:ascii="Geologica" w:hAnsi="Geologica" w:eastAsia="Geologica"/>
          <w:b w:val="0"/>
          <w:i w:val="0"/>
          <w:sz w:val="23"/>
        </w:rPr>
        <w:t>- иные вопросы, вносимые Организацией или официальными лицами Клубов.</w:t>
      </w:r>
    </w:p>
    <w:p>
      <w:pPr>
        <w:spacing w:after="80"/>
        <w:ind w:firstLine="709"/>
        <w:jc w:val="both"/>
      </w:pPr>
      <w:r>
        <w:rPr>
          <w:rFonts w:ascii="Geologica" w:hAnsi="Geologica" w:eastAsia="Geologica"/>
          <w:b w:val="0"/>
          <w:i w:val="0"/>
          <w:sz w:val="23"/>
        </w:rPr>
        <w:t>4. От каждого Клуба на ежегодном собрании представителей команд участвует не менее 1 (одного) официального лица Клуба.</w:t>
      </w:r>
    </w:p>
    <w:p>
      <w:pPr>
        <w:spacing w:after="80"/>
        <w:ind w:firstLine="709"/>
        <w:jc w:val="both"/>
      </w:pPr>
      <w:r>
        <w:rPr>
          <w:rFonts w:ascii="Geologica" w:hAnsi="Geologica" w:eastAsia="Geologica"/>
          <w:b w:val="0"/>
          <w:i w:val="0"/>
          <w:sz w:val="23"/>
        </w:rPr>
        <w:t>5. Предложения официальных лиц Клубов, высказанные на ежегодном собрании представителей команд, носят рекомендательный характер.</w:t>
      </w:r>
    </w:p>
    <w:p>
      <w:pPr>
        <w:spacing w:after="80"/>
        <w:ind w:firstLine="709"/>
        <w:jc w:val="both"/>
      </w:pPr>
      <w:r>
        <w:rPr>
          <w:rFonts w:ascii="Geologica" w:hAnsi="Geologica" w:eastAsia="Geologica"/>
          <w:b w:val="0"/>
          <w:i w:val="0"/>
          <w:sz w:val="23"/>
        </w:rPr>
        <w:t>5.1. Окончательное решение по вопросам, рассмотренным на ежегодном собрании представителей команд, принимается Руководителем Организации.</w:t>
      </w:r>
    </w:p>
    <w:p>
      <w:pPr>
        <w:spacing w:after="80"/>
        <w:ind w:firstLine="709"/>
        <w:jc w:val="both"/>
      </w:pPr>
      <w:r>
        <w:rPr>
          <w:rFonts w:ascii="Geologica" w:hAnsi="Geologica" w:eastAsia="Geologica"/>
          <w:b w:val="0"/>
          <w:i w:val="0"/>
          <w:sz w:val="23"/>
        </w:rPr>
        <w:t>6. По итогам ежегодного собрания представителей команд Организацией может составляться протокол, в котором фиксируются рассмотренные вопросы и принятые решения.</w:t>
      </w:r>
    </w:p>
    <w:p>
      <w:pPr>
        <w:pStyle w:val="Heading1"/>
        <w:jc w:val="center"/>
      </w:pPr>
      <w:r>
        <w:rPr>
          <w:rFonts w:ascii="Geologica" w:hAnsi="Geologica" w:eastAsia="Geologica"/>
          <w:b/>
          <w:i w:val="0"/>
          <w:color w:val="142A4D"/>
          <w:sz w:val="28"/>
        </w:rPr>
        <w:t>ГЛАВА VIII. МЕДИЙНОЕ СОПРОВОЖДЕНИЕ СОРЕВНОВАНИЙ И МАТЧЕЙ</w:t>
      </w:r>
    </w:p>
    <w:p>
      <w:pPr>
        <w:pStyle w:val="Heading2"/>
        <w:jc w:val="left"/>
      </w:pPr>
      <w:r>
        <w:rPr>
          <w:rFonts w:ascii="Geologica" w:hAnsi="Geologica" w:eastAsia="Geologica"/>
          <w:b/>
          <w:i w:val="0"/>
          <w:color w:val="142A4D"/>
          <w:sz w:val="25"/>
        </w:rPr>
        <w:t>Статья 44. Официальный аккаунт Организации в социальной сети «ВКонтакте»</w:t>
      </w:r>
    </w:p>
    <w:p>
      <w:pPr>
        <w:spacing w:after="80"/>
        <w:ind w:firstLine="709"/>
        <w:jc w:val="both"/>
      </w:pPr>
      <w:r>
        <w:rPr>
          <w:rFonts w:ascii="Geologica" w:hAnsi="Geologica" w:eastAsia="Geologica"/>
          <w:b w:val="0"/>
          <w:i w:val="0"/>
          <w:sz w:val="23"/>
        </w:rPr>
        <w:t>1. Официальным аккаунтом Организации в социальной сети «ВКонтакте» является сообщество, размещённое по адресу vk.com/matchtime_official.</w:t>
      </w:r>
    </w:p>
    <w:p>
      <w:pPr>
        <w:spacing w:after="80"/>
        <w:ind w:firstLine="709"/>
        <w:jc w:val="both"/>
      </w:pPr>
      <w:r>
        <w:rPr>
          <w:rFonts w:ascii="Geologica" w:hAnsi="Geologica" w:eastAsia="Geologica"/>
          <w:b w:val="0"/>
          <w:i w:val="0"/>
          <w:sz w:val="23"/>
        </w:rPr>
        <w:t>2. Официальный аккаунт Организации в социальной сети «ВКонтакте» является основным каналом информационного сопровождения соревнований в социальных сетях.</w:t>
      </w:r>
    </w:p>
    <w:p>
      <w:pPr>
        <w:spacing w:after="80"/>
        <w:ind w:firstLine="709"/>
        <w:jc w:val="both"/>
      </w:pPr>
      <w:r>
        <w:rPr>
          <w:rFonts w:ascii="Geologica" w:hAnsi="Geologica" w:eastAsia="Geologica"/>
          <w:b w:val="0"/>
          <w:i w:val="0"/>
          <w:sz w:val="23"/>
        </w:rPr>
        <w:t>3. Ведение официального аккаунта Организации в социальной сети «ВКонтакте» осуществляется Комитетом по информационному сопровождению и связям с общественностью под руководством Пресс-атташе Организации.</w:t>
      </w:r>
    </w:p>
    <w:p>
      <w:pPr>
        <w:spacing w:after="80"/>
        <w:ind w:firstLine="709"/>
        <w:jc w:val="both"/>
      </w:pPr>
      <w:r>
        <w:rPr>
          <w:rFonts w:ascii="Geologica" w:hAnsi="Geologica" w:eastAsia="Geologica"/>
          <w:b w:val="0"/>
          <w:i w:val="0"/>
          <w:sz w:val="23"/>
        </w:rPr>
        <w:t>4. В официальном аккаунте Организации в социальной сети «ВКонтакте» размещаются:</w:t>
      </w:r>
    </w:p>
    <w:p>
      <w:pPr>
        <w:spacing w:after="80"/>
        <w:ind w:left="709"/>
        <w:jc w:val="both"/>
      </w:pPr>
      <w:r>
        <w:rPr>
          <w:rFonts w:ascii="Geologica" w:hAnsi="Geologica" w:eastAsia="Geologica"/>
          <w:b w:val="0"/>
          <w:i w:val="0"/>
          <w:sz w:val="23"/>
        </w:rPr>
        <w:t>- анонсы и афиши туров соревнований;</w:t>
      </w:r>
    </w:p>
    <w:p>
      <w:pPr>
        <w:spacing w:after="80"/>
        <w:ind w:left="709"/>
        <w:jc w:val="both"/>
      </w:pPr>
      <w:r>
        <w:rPr>
          <w:rFonts w:ascii="Geologica" w:hAnsi="Geologica" w:eastAsia="Geologica"/>
          <w:b w:val="0"/>
          <w:i w:val="0"/>
          <w:sz w:val="23"/>
        </w:rPr>
        <w:t>- составы команд и пары матчей;</w:t>
      </w:r>
    </w:p>
    <w:p>
      <w:pPr>
        <w:spacing w:after="80"/>
        <w:ind w:left="709"/>
        <w:jc w:val="both"/>
      </w:pPr>
      <w:r>
        <w:rPr>
          <w:rFonts w:ascii="Geologica" w:hAnsi="Geologica" w:eastAsia="Geologica"/>
          <w:b w:val="0"/>
          <w:i w:val="0"/>
          <w:sz w:val="23"/>
        </w:rPr>
        <w:t>- результаты матчей и турнирные таблицы;</w:t>
      </w:r>
    </w:p>
    <w:p>
      <w:pPr>
        <w:spacing w:after="80"/>
        <w:ind w:left="709"/>
        <w:jc w:val="both"/>
      </w:pPr>
      <w:r>
        <w:rPr>
          <w:rFonts w:ascii="Geologica" w:hAnsi="Geologica" w:eastAsia="Geologica"/>
          <w:b w:val="0"/>
          <w:i w:val="0"/>
          <w:sz w:val="23"/>
        </w:rPr>
        <w:t>- сведения о лидерах соревнований (снайперах, ассистентах, бомбардирах);</w:t>
      </w:r>
    </w:p>
    <w:p>
      <w:pPr>
        <w:spacing w:after="80"/>
        <w:ind w:left="709"/>
        <w:jc w:val="both"/>
      </w:pPr>
      <w:r>
        <w:rPr>
          <w:rFonts w:ascii="Geologica" w:hAnsi="Geologica" w:eastAsia="Geologica"/>
          <w:b w:val="0"/>
          <w:i w:val="0"/>
          <w:sz w:val="23"/>
        </w:rPr>
        <w:t>- обзоры туров, подготовленные из записей видеотрансляций;</w:t>
      </w:r>
    </w:p>
    <w:p>
      <w:pPr>
        <w:spacing w:after="80"/>
        <w:ind w:left="709"/>
        <w:jc w:val="both"/>
      </w:pPr>
      <w:r>
        <w:rPr>
          <w:rFonts w:ascii="Geologica" w:hAnsi="Geologica" w:eastAsia="Geologica"/>
          <w:b w:val="0"/>
          <w:i w:val="0"/>
          <w:sz w:val="23"/>
        </w:rPr>
        <w:t>- видеотрансляции матчей соревнований;</w:t>
      </w:r>
    </w:p>
    <w:p>
      <w:pPr>
        <w:spacing w:after="80"/>
        <w:ind w:left="709"/>
        <w:jc w:val="both"/>
      </w:pPr>
      <w:r>
        <w:rPr>
          <w:rFonts w:ascii="Geologica" w:hAnsi="Geologica" w:eastAsia="Geologica"/>
          <w:b w:val="0"/>
          <w:i w:val="0"/>
          <w:sz w:val="23"/>
        </w:rPr>
        <w:t>- иные материалы, связанные с деятельностью Организации.</w:t>
      </w:r>
    </w:p>
    <w:p>
      <w:pPr>
        <w:spacing w:after="80"/>
        <w:ind w:firstLine="709"/>
        <w:jc w:val="both"/>
      </w:pPr>
      <w:r>
        <w:rPr>
          <w:rFonts w:ascii="Geologica" w:hAnsi="Geologica" w:eastAsia="Geologica"/>
          <w:b w:val="0"/>
          <w:i w:val="0"/>
          <w:sz w:val="23"/>
        </w:rPr>
        <w:t>5. В официальном аккаунте Организации в социальной сети «ВКонтакте» осуществляется размещение рекламных материалов спонсоров и партнёров Организации в соответствии со спонсорскими и партнёрскими договорённостями.</w:t>
      </w:r>
    </w:p>
    <w:p>
      <w:pPr>
        <w:spacing w:after="80"/>
        <w:ind w:firstLine="709"/>
        <w:jc w:val="both"/>
      </w:pPr>
      <w:r>
        <w:rPr>
          <w:rFonts w:ascii="Geologica" w:hAnsi="Geologica" w:eastAsia="Geologica"/>
          <w:b w:val="0"/>
          <w:i w:val="0"/>
          <w:sz w:val="23"/>
        </w:rPr>
        <w:t>6. Материалы, размещаемые в официальном аккаунте Организации в социальной сети «ВКонтакте», оформляются в соответствии с фирменным стилем МатчТайм и Медиарегламентом Организации.</w:t>
      </w:r>
    </w:p>
    <w:p>
      <w:pPr>
        <w:spacing w:after="80"/>
        <w:ind w:firstLine="709"/>
        <w:jc w:val="both"/>
      </w:pPr>
      <w:r>
        <w:rPr>
          <w:rFonts w:ascii="Geologica" w:hAnsi="Geologica" w:eastAsia="Geologica"/>
          <w:b w:val="0"/>
          <w:i w:val="0"/>
          <w:sz w:val="23"/>
        </w:rPr>
        <w:t>7. Персональные данные участников соревнований (фотографии, видеозаписи, игровая статистика) размещаются в официальном аккаунте Организации в социальной сети «ВКонтакте» на основании согласия участника на распространение персональных данных.</w:t>
      </w:r>
    </w:p>
    <w:p>
      <w:pPr>
        <w:pStyle w:val="Heading2"/>
        <w:jc w:val="left"/>
      </w:pPr>
      <w:r>
        <w:rPr>
          <w:rFonts w:ascii="Geologica" w:hAnsi="Geologica" w:eastAsia="Geologica"/>
          <w:b/>
          <w:i w:val="0"/>
          <w:color w:val="142A4D"/>
          <w:sz w:val="25"/>
        </w:rPr>
        <w:t>Статья 45. Официальный аккаунт Организации в социальной сети «Telegram»</w:t>
      </w:r>
    </w:p>
    <w:p>
      <w:pPr>
        <w:spacing w:after="80"/>
        <w:ind w:firstLine="709"/>
        <w:jc w:val="both"/>
      </w:pPr>
      <w:r>
        <w:rPr>
          <w:rFonts w:ascii="Geologica" w:hAnsi="Geologica" w:eastAsia="Geologica"/>
          <w:b w:val="0"/>
          <w:i w:val="0"/>
          <w:sz w:val="23"/>
        </w:rPr>
        <w:t>1. Официальным аккаунтом Организации в социальной сети «Telegram» является канал, размещённый по адресу t.me/matchtime37.</w:t>
      </w:r>
    </w:p>
    <w:p>
      <w:pPr>
        <w:spacing w:after="80"/>
        <w:ind w:firstLine="709"/>
        <w:jc w:val="both"/>
      </w:pPr>
      <w:r>
        <w:rPr>
          <w:rFonts w:ascii="Geologica" w:hAnsi="Geologica" w:eastAsia="Geologica"/>
          <w:b w:val="0"/>
          <w:i w:val="0"/>
          <w:sz w:val="23"/>
        </w:rPr>
        <w:t>2. Официальный аккаунт Организации в социальной сети «Telegram» используется для оперативного информирования участников соревнований и иных заинтересованных лиц.</w:t>
      </w:r>
    </w:p>
    <w:p>
      <w:pPr>
        <w:spacing w:after="80"/>
        <w:ind w:firstLine="709"/>
        <w:jc w:val="both"/>
      </w:pPr>
      <w:r>
        <w:rPr>
          <w:rFonts w:ascii="Geologica" w:hAnsi="Geologica" w:eastAsia="Geologica"/>
          <w:b w:val="0"/>
          <w:i w:val="0"/>
          <w:sz w:val="23"/>
        </w:rPr>
        <w:t>3. Ведение официального аккаунта Организации в социальной сети «Telegram» осуществляется Комитетом по информационному сопровождению и связям с общественностью под руководством Пресс-атташе Организации.</w:t>
      </w:r>
    </w:p>
    <w:p>
      <w:pPr>
        <w:spacing w:after="80"/>
        <w:ind w:firstLine="709"/>
        <w:jc w:val="both"/>
      </w:pPr>
      <w:r>
        <w:rPr>
          <w:rFonts w:ascii="Geologica" w:hAnsi="Geologica" w:eastAsia="Geologica"/>
          <w:b w:val="0"/>
          <w:i w:val="0"/>
          <w:sz w:val="23"/>
        </w:rPr>
        <w:t>4. В официальном аккаунте Организации в социальной сети «Telegram» размещаются:</w:t>
      </w:r>
    </w:p>
    <w:p>
      <w:pPr>
        <w:spacing w:after="80"/>
        <w:ind w:left="709"/>
        <w:jc w:val="both"/>
      </w:pPr>
      <w:r>
        <w:rPr>
          <w:rFonts w:ascii="Geologica" w:hAnsi="Geologica" w:eastAsia="Geologica"/>
          <w:b w:val="0"/>
          <w:i w:val="0"/>
          <w:sz w:val="23"/>
        </w:rPr>
        <w:t>- анонсы и афиши туров соревнований;</w:t>
      </w:r>
    </w:p>
    <w:p>
      <w:pPr>
        <w:spacing w:after="80"/>
        <w:ind w:left="709"/>
        <w:jc w:val="both"/>
      </w:pPr>
      <w:r>
        <w:rPr>
          <w:rFonts w:ascii="Geologica" w:hAnsi="Geologica" w:eastAsia="Geologica"/>
          <w:b w:val="0"/>
          <w:i w:val="0"/>
          <w:sz w:val="23"/>
        </w:rPr>
        <w:t>- результаты матчей и турнирные таблицы;</w:t>
      </w:r>
    </w:p>
    <w:p>
      <w:pPr>
        <w:spacing w:after="80"/>
        <w:ind w:left="709"/>
        <w:jc w:val="both"/>
      </w:pPr>
      <w:r>
        <w:rPr>
          <w:rFonts w:ascii="Geologica" w:hAnsi="Geologica" w:eastAsia="Geologica"/>
          <w:b w:val="0"/>
          <w:i w:val="0"/>
          <w:sz w:val="23"/>
        </w:rPr>
        <w:t>- сведения о лидерах соревнований (снайперах, ассистентах, бомбардирах);</w:t>
      </w:r>
    </w:p>
    <w:p>
      <w:pPr>
        <w:spacing w:after="80"/>
        <w:ind w:left="709"/>
        <w:jc w:val="both"/>
      </w:pPr>
      <w:r>
        <w:rPr>
          <w:rFonts w:ascii="Geologica" w:hAnsi="Geologica" w:eastAsia="Geologica"/>
          <w:b w:val="0"/>
          <w:i w:val="0"/>
          <w:sz w:val="23"/>
        </w:rPr>
        <w:t>- ссылки на видеотрансляции матчей соревнований;</w:t>
      </w:r>
    </w:p>
    <w:p>
      <w:pPr>
        <w:spacing w:after="80"/>
        <w:ind w:left="709"/>
        <w:jc w:val="both"/>
      </w:pPr>
      <w:r>
        <w:rPr>
          <w:rFonts w:ascii="Geologica" w:hAnsi="Geologica" w:eastAsia="Geologica"/>
          <w:b w:val="0"/>
          <w:i w:val="0"/>
          <w:sz w:val="23"/>
        </w:rPr>
        <w:t>- обзоры туров и иные материалы, связанные с деятельностью Организации.</w:t>
      </w:r>
    </w:p>
    <w:p>
      <w:pPr>
        <w:spacing w:after="80"/>
        <w:ind w:firstLine="709"/>
        <w:jc w:val="both"/>
      </w:pPr>
      <w:r>
        <w:rPr>
          <w:rFonts w:ascii="Geologica" w:hAnsi="Geologica" w:eastAsia="Geologica"/>
          <w:b w:val="0"/>
          <w:i w:val="0"/>
          <w:sz w:val="23"/>
        </w:rPr>
        <w:t>5. Материалы, размещаемые в официальном аккаунте Организации в социальной сети «Telegram», оформляются в соответствии с фирменным стилем МатчТайм и Медиарегламентом Организации.</w:t>
      </w:r>
    </w:p>
    <w:p>
      <w:pPr>
        <w:spacing w:after="80"/>
        <w:ind w:firstLine="709"/>
        <w:jc w:val="both"/>
      </w:pPr>
      <w:r>
        <w:rPr>
          <w:rFonts w:ascii="Geologica" w:hAnsi="Geologica" w:eastAsia="Geologica"/>
          <w:b w:val="0"/>
          <w:i w:val="0"/>
          <w:sz w:val="23"/>
        </w:rPr>
        <w:t>6. Персональные данные участников соревнований размещаются в официальном аккаунте Организации в социальной сети «Telegram» на основании согласия участника на распространение персональных данных.</w:t>
      </w:r>
    </w:p>
    <w:p>
      <w:pPr>
        <w:pStyle w:val="Heading2"/>
        <w:jc w:val="left"/>
      </w:pPr>
      <w:r>
        <w:rPr>
          <w:rFonts w:ascii="Geologica" w:hAnsi="Geologica" w:eastAsia="Geologica"/>
          <w:b/>
          <w:i w:val="0"/>
          <w:color w:val="142A4D"/>
          <w:sz w:val="25"/>
        </w:rPr>
        <w:t>Статья 46. Официальный аккаунт Организации в социальной сети «Instagram»</w:t>
      </w:r>
    </w:p>
    <w:p>
      <w:pPr>
        <w:spacing w:after="80"/>
        <w:ind w:firstLine="709"/>
        <w:jc w:val="both"/>
      </w:pPr>
      <w:r>
        <w:rPr>
          <w:rFonts w:ascii="Geologica" w:hAnsi="Geologica" w:eastAsia="Geologica"/>
          <w:b w:val="0"/>
          <w:i w:val="0"/>
          <w:sz w:val="23"/>
        </w:rPr>
        <w:t>1. Официальным аккаунтом Организации в социальной сети «Instagram» является аккаунт, ведение которого осуществляется Организацией в целях информационного сопровождения соревнований.</w:t>
      </w:r>
    </w:p>
    <w:p>
      <w:pPr>
        <w:spacing w:after="80"/>
        <w:ind w:firstLine="709"/>
        <w:jc w:val="both"/>
      </w:pPr>
      <w:r>
        <w:rPr>
          <w:rFonts w:ascii="Geologica" w:hAnsi="Geologica" w:eastAsia="Geologica"/>
          <w:b w:val="0"/>
          <w:i w:val="0"/>
          <w:sz w:val="23"/>
        </w:rPr>
        <w:t>2. Социальная сеть «Instagram» принадлежит компании Meta Platforms Inc., деятельность которой признана экстремистской и запрещена на территории Российской Федерации на основании решения Тверского районного суда города Москвы от 21 марта 2022 года.</w:t>
      </w:r>
    </w:p>
    <w:p>
      <w:pPr>
        <w:spacing w:after="80"/>
        <w:ind w:firstLine="709"/>
        <w:jc w:val="both"/>
      </w:pPr>
      <w:r>
        <w:rPr>
          <w:rFonts w:ascii="Geologica" w:hAnsi="Geologica" w:eastAsia="Geologica"/>
          <w:b w:val="0"/>
          <w:i w:val="0"/>
          <w:sz w:val="23"/>
        </w:rPr>
        <w:t>2.1. В связи с обстоятельствами, указанными в пункте 2 настоящей статьи, использование Организацией социальной сети «Instagram» ограничено.</w:t>
      </w:r>
    </w:p>
    <w:p>
      <w:pPr>
        <w:spacing w:after="80"/>
        <w:ind w:firstLine="709"/>
        <w:jc w:val="both"/>
      </w:pPr>
      <w:r>
        <w:rPr>
          <w:rFonts w:ascii="Geologica" w:hAnsi="Geologica" w:eastAsia="Geologica"/>
          <w:b w:val="0"/>
          <w:i w:val="0"/>
          <w:sz w:val="23"/>
        </w:rPr>
        <w:t>3. Официальный аккаунт Организации в социальной сети «Instagram» не является основным каналом информационного сопровождения соревнований и используется исключительно в пределах, допускаемых законодательством Российской Федерации.</w:t>
      </w:r>
    </w:p>
    <w:p>
      <w:pPr>
        <w:spacing w:after="80"/>
        <w:ind w:firstLine="709"/>
        <w:jc w:val="both"/>
      </w:pPr>
      <w:r>
        <w:rPr>
          <w:rFonts w:ascii="Geologica" w:hAnsi="Geologica" w:eastAsia="Geologica"/>
          <w:b w:val="0"/>
          <w:i w:val="0"/>
          <w:sz w:val="23"/>
        </w:rPr>
        <w:t>4. В официальном аккаунте Организации в социальной сети «Instagram» не осуществляется размещение рекламных материалов спонсоров и партнёров Организации, а также иных материалов, размещение которых на территории Российской Федерации ограничено или запрещено.</w:t>
      </w:r>
    </w:p>
    <w:p>
      <w:pPr>
        <w:spacing w:after="80"/>
        <w:ind w:firstLine="709"/>
        <w:jc w:val="both"/>
      </w:pPr>
      <w:r>
        <w:rPr>
          <w:rFonts w:ascii="Geologica" w:hAnsi="Geologica" w:eastAsia="Geologica"/>
          <w:b w:val="0"/>
          <w:i w:val="0"/>
          <w:sz w:val="23"/>
        </w:rPr>
        <w:t>5. Ведение официального аккаунта Организации в социальной сети «Instagram» осуществляется Комитетом по информационному сопровождению и связям с общественностью под руководством Пресс-атташе Организации с соблюдением требований, установленных настоящей статьёй.</w:t>
      </w:r>
    </w:p>
    <w:p>
      <w:pPr>
        <w:spacing w:after="80"/>
        <w:ind w:firstLine="709"/>
        <w:jc w:val="both"/>
      </w:pPr>
      <w:r>
        <w:rPr>
          <w:rFonts w:ascii="Geologica" w:hAnsi="Geologica" w:eastAsia="Geologica"/>
          <w:b w:val="0"/>
          <w:i w:val="0"/>
          <w:sz w:val="23"/>
        </w:rPr>
        <w:t>6. Персональные данные участников соревнований размещаются в официальном аккаунте Организации в социальной сети «Instagram» на основании согласия участника на распространение персональных данных.</w:t>
      </w:r>
    </w:p>
    <w:p>
      <w:pPr>
        <w:pStyle w:val="Heading2"/>
        <w:jc w:val="left"/>
      </w:pPr>
      <w:r>
        <w:rPr>
          <w:rFonts w:ascii="Geologica" w:hAnsi="Geologica" w:eastAsia="Geologica"/>
          <w:b/>
          <w:i w:val="0"/>
          <w:color w:val="142A4D"/>
          <w:sz w:val="25"/>
        </w:rPr>
        <w:t>Статья 47. Официальный сайт Организации</w:t>
      </w:r>
    </w:p>
    <w:p>
      <w:pPr>
        <w:spacing w:after="80"/>
        <w:ind w:firstLine="709"/>
        <w:jc w:val="both"/>
      </w:pPr>
      <w:r>
        <w:rPr>
          <w:rFonts w:ascii="Geologica" w:hAnsi="Geologica" w:eastAsia="Geologica"/>
          <w:b w:val="0"/>
          <w:i w:val="0"/>
          <w:sz w:val="23"/>
        </w:rPr>
        <w:t>1. Официальным сайтом Организации является интернет-ресурс, размещённый по адресу matchtime.football.</w:t>
      </w:r>
    </w:p>
    <w:p>
      <w:pPr>
        <w:spacing w:after="80"/>
        <w:ind w:firstLine="709"/>
        <w:jc w:val="both"/>
      </w:pPr>
      <w:r>
        <w:rPr>
          <w:rFonts w:ascii="Geologica" w:hAnsi="Geologica" w:eastAsia="Geologica"/>
          <w:b w:val="0"/>
          <w:i w:val="0"/>
          <w:sz w:val="23"/>
        </w:rPr>
        <w:t>2. Официальный сайт Организации функционирует на основе платформы «Спорткаст».</w:t>
      </w:r>
    </w:p>
    <w:p>
      <w:pPr>
        <w:spacing w:after="80"/>
        <w:ind w:firstLine="709"/>
        <w:jc w:val="both"/>
      </w:pPr>
      <w:r>
        <w:rPr>
          <w:rFonts w:ascii="Geologica" w:hAnsi="Geologica" w:eastAsia="Geologica"/>
          <w:b w:val="0"/>
          <w:i w:val="0"/>
          <w:sz w:val="23"/>
        </w:rPr>
        <w:t>3. Обеспечение функционирования официального сайта Организации осуществляется Комитетом по материально-техническому обеспечению.</w:t>
      </w:r>
    </w:p>
    <w:p>
      <w:pPr>
        <w:spacing w:after="80"/>
        <w:ind w:firstLine="709"/>
        <w:jc w:val="both"/>
      </w:pPr>
      <w:r>
        <w:rPr>
          <w:rFonts w:ascii="Geologica" w:hAnsi="Geologica" w:eastAsia="Geologica"/>
          <w:b w:val="0"/>
          <w:i w:val="0"/>
          <w:sz w:val="23"/>
        </w:rPr>
        <w:t>3.1. Наполнение официального сайта Организации информационными материалами осуществляется Комитетом по информационному сопровождению и связям с общественностью под руководством Пресс-атташе Организации.</w:t>
      </w:r>
    </w:p>
    <w:p>
      <w:pPr>
        <w:spacing w:after="80"/>
        <w:ind w:firstLine="709"/>
        <w:jc w:val="both"/>
      </w:pPr>
      <w:r>
        <w:rPr>
          <w:rFonts w:ascii="Geologica" w:hAnsi="Geologica" w:eastAsia="Geologica"/>
          <w:b w:val="0"/>
          <w:i w:val="0"/>
          <w:sz w:val="23"/>
        </w:rPr>
        <w:t>4. На официальном сайте Организации размещаются:</w:t>
      </w:r>
    </w:p>
    <w:p>
      <w:pPr>
        <w:spacing w:after="80"/>
        <w:ind w:left="709"/>
        <w:jc w:val="both"/>
      </w:pPr>
      <w:r>
        <w:rPr>
          <w:rFonts w:ascii="Geologica" w:hAnsi="Geologica" w:eastAsia="Geologica"/>
          <w:b w:val="0"/>
          <w:i w:val="0"/>
          <w:sz w:val="23"/>
        </w:rPr>
        <w:t>- сведения об Организации и о проводимых ею соревнованиях;</w:t>
      </w:r>
    </w:p>
    <w:p>
      <w:pPr>
        <w:spacing w:after="80"/>
        <w:ind w:left="709"/>
        <w:jc w:val="both"/>
      </w:pPr>
      <w:r>
        <w:rPr>
          <w:rFonts w:ascii="Geologica" w:hAnsi="Geologica" w:eastAsia="Geologica"/>
          <w:b w:val="0"/>
          <w:i w:val="0"/>
          <w:sz w:val="23"/>
        </w:rPr>
        <w:t>- регулирующие документы соревнований, в том числе Положения о проведении соревнований;</w:t>
      </w:r>
    </w:p>
    <w:p>
      <w:pPr>
        <w:spacing w:after="80"/>
        <w:ind w:left="709"/>
        <w:jc w:val="both"/>
      </w:pPr>
      <w:r>
        <w:rPr>
          <w:rFonts w:ascii="Geologica" w:hAnsi="Geologica" w:eastAsia="Geologica"/>
          <w:b w:val="0"/>
          <w:i w:val="0"/>
          <w:sz w:val="23"/>
        </w:rPr>
        <w:t>- заявочная документация Клубов и электронные заявки команд;</w:t>
      </w:r>
    </w:p>
    <w:p>
      <w:pPr>
        <w:spacing w:after="80"/>
        <w:ind w:left="709"/>
        <w:jc w:val="both"/>
      </w:pPr>
      <w:r>
        <w:rPr>
          <w:rFonts w:ascii="Geologica" w:hAnsi="Geologica" w:eastAsia="Geologica"/>
          <w:b w:val="0"/>
          <w:i w:val="0"/>
          <w:sz w:val="23"/>
        </w:rPr>
        <w:t>- протоколы матчей, турнирные таблицы и статистические показатели участников соревнований;</w:t>
      </w:r>
    </w:p>
    <w:p>
      <w:pPr>
        <w:spacing w:after="80"/>
        <w:ind w:left="709"/>
        <w:jc w:val="both"/>
      </w:pPr>
      <w:r>
        <w:rPr>
          <w:rFonts w:ascii="Geologica" w:hAnsi="Geologica" w:eastAsia="Geologica"/>
          <w:b w:val="0"/>
          <w:i w:val="0"/>
          <w:sz w:val="23"/>
        </w:rPr>
        <w:t>- сведения о лидерах соревнований (снайперах, ассистентах, бомбардирах);</w:t>
      </w:r>
    </w:p>
    <w:p>
      <w:pPr>
        <w:spacing w:after="80"/>
        <w:ind w:left="709"/>
        <w:jc w:val="both"/>
      </w:pPr>
      <w:r>
        <w:rPr>
          <w:rFonts w:ascii="Geologica" w:hAnsi="Geologica" w:eastAsia="Geologica"/>
          <w:b w:val="0"/>
          <w:i w:val="0"/>
          <w:sz w:val="23"/>
        </w:rPr>
        <w:t>- Политика обработки персональных данных Организации.</w:t>
      </w:r>
    </w:p>
    <w:p>
      <w:pPr>
        <w:spacing w:after="80"/>
        <w:ind w:firstLine="709"/>
        <w:jc w:val="both"/>
      </w:pPr>
      <w:r>
        <w:rPr>
          <w:rFonts w:ascii="Geologica" w:hAnsi="Geologica" w:eastAsia="Geologica"/>
          <w:b w:val="0"/>
          <w:i w:val="0"/>
          <w:sz w:val="23"/>
        </w:rPr>
        <w:t>5. На официальном сайте Организации обеспечивается оформление участниками соревнований согласий и заявлений в электронной форме с подписанием их простой электронной подписью.</w:t>
      </w:r>
    </w:p>
    <w:p>
      <w:pPr>
        <w:spacing w:after="80"/>
        <w:ind w:firstLine="709"/>
        <w:jc w:val="both"/>
      </w:pPr>
      <w:r>
        <w:rPr>
          <w:rFonts w:ascii="Geologica" w:hAnsi="Geologica" w:eastAsia="Geologica"/>
          <w:b w:val="0"/>
          <w:i w:val="0"/>
          <w:sz w:val="23"/>
        </w:rPr>
        <w:t>6. Обработка персональных данных участников соревнований на официальном сайте Организации осуществляется в соответствии с Федеральным законом от 27 июля 2006 года № 152-ФЗ «О персональных данных» и Политикой обработки персональных данных Организации.</w:t>
      </w:r>
    </w:p>
    <w:p>
      <w:pPr>
        <w:spacing w:after="80"/>
        <w:ind w:firstLine="709"/>
        <w:jc w:val="both"/>
      </w:pPr>
      <w:r>
        <w:rPr>
          <w:rFonts w:ascii="Geologica" w:hAnsi="Geologica" w:eastAsia="Geologica"/>
          <w:b w:val="0"/>
          <w:i w:val="0"/>
          <w:sz w:val="23"/>
        </w:rPr>
        <w:t>7. Оператором персональных данных, обрабатываемых на официальном сайте Организации, является Индивидуальный предприниматель Пинский Ефим Антонович.</w:t>
      </w:r>
    </w:p>
    <w:p>
      <w:pPr>
        <w:pStyle w:val="Heading2"/>
        <w:jc w:val="left"/>
      </w:pPr>
      <w:r>
        <w:rPr>
          <w:rFonts w:ascii="Geologica" w:hAnsi="Geologica" w:eastAsia="Geologica"/>
          <w:b/>
          <w:i w:val="0"/>
          <w:color w:val="142A4D"/>
          <w:sz w:val="25"/>
        </w:rPr>
        <w:t>Статья 48. Фотографирование участников соревнований</w:t>
      </w:r>
    </w:p>
    <w:p>
      <w:pPr>
        <w:spacing w:after="80"/>
        <w:ind w:firstLine="709"/>
        <w:jc w:val="both"/>
      </w:pPr>
      <w:r>
        <w:rPr>
          <w:rFonts w:ascii="Geologica" w:hAnsi="Geologica" w:eastAsia="Geologica"/>
          <w:b w:val="0"/>
          <w:i w:val="0"/>
          <w:sz w:val="23"/>
        </w:rPr>
        <w:t>1. Фотографирование участников соревнований – производство фотоизображений футболистов и официальных лиц Клубов в целях оформления заявочной документации и информационного сопровождения соревнований.</w:t>
      </w:r>
    </w:p>
    <w:p>
      <w:pPr>
        <w:spacing w:after="80"/>
        <w:ind w:firstLine="709"/>
        <w:jc w:val="both"/>
      </w:pPr>
      <w:r>
        <w:rPr>
          <w:rFonts w:ascii="Geologica" w:hAnsi="Geologica" w:eastAsia="Geologica"/>
          <w:b w:val="0"/>
          <w:i w:val="0"/>
          <w:sz w:val="23"/>
        </w:rPr>
        <w:t>2. Фотографирование участников соревнований осуществляется фотокорреспондентами Организации или иными лицами, привлекаемыми Организацией.</w:t>
      </w:r>
    </w:p>
    <w:p>
      <w:pPr>
        <w:spacing w:after="80"/>
        <w:ind w:firstLine="709"/>
        <w:jc w:val="both"/>
      </w:pPr>
      <w:r>
        <w:rPr>
          <w:rFonts w:ascii="Geologica" w:hAnsi="Geologica" w:eastAsia="Geologica"/>
          <w:b w:val="0"/>
          <w:i w:val="0"/>
          <w:sz w:val="23"/>
        </w:rPr>
        <w:t>3. Фотографирование участников соревнований в целях оформления заявочной документации осуществляется при соблюдении следующих требований:</w:t>
      </w:r>
    </w:p>
    <w:p>
      <w:pPr>
        <w:spacing w:after="80"/>
        <w:ind w:left="709"/>
        <w:jc w:val="both"/>
      </w:pPr>
      <w:r>
        <w:rPr>
          <w:rFonts w:ascii="Geologica" w:hAnsi="Geologica" w:eastAsia="Geologica"/>
          <w:b w:val="0"/>
          <w:i w:val="0"/>
          <w:sz w:val="23"/>
        </w:rPr>
        <w:t>- изображение участника выполняется в фас;</w:t>
      </w:r>
    </w:p>
    <w:p>
      <w:pPr>
        <w:spacing w:after="80"/>
        <w:ind w:left="709"/>
        <w:jc w:val="both"/>
      </w:pPr>
      <w:r>
        <w:rPr>
          <w:rFonts w:ascii="Geologica" w:hAnsi="Geologica" w:eastAsia="Geologica"/>
          <w:b w:val="0"/>
          <w:i w:val="0"/>
          <w:sz w:val="23"/>
        </w:rPr>
        <w:t>- футболисты фотографируются в игровой форме своей команды;</w:t>
      </w:r>
    </w:p>
    <w:p>
      <w:pPr>
        <w:spacing w:after="80"/>
        <w:ind w:left="709"/>
        <w:jc w:val="both"/>
      </w:pPr>
      <w:r>
        <w:rPr>
          <w:rFonts w:ascii="Geologica" w:hAnsi="Geologica" w:eastAsia="Geologica"/>
          <w:b w:val="0"/>
          <w:i w:val="0"/>
          <w:sz w:val="23"/>
        </w:rPr>
        <w:t>- фотографирование производится на фоне баннера Организации либо на нейтральном белом фоне;</w:t>
      </w:r>
    </w:p>
    <w:p>
      <w:pPr>
        <w:spacing w:after="80"/>
        <w:ind w:left="709"/>
        <w:jc w:val="both"/>
      </w:pPr>
      <w:r>
        <w:rPr>
          <w:rFonts w:ascii="Geologica" w:hAnsi="Geologica" w:eastAsia="Geologica"/>
          <w:b w:val="0"/>
          <w:i w:val="0"/>
          <w:sz w:val="23"/>
        </w:rPr>
        <w:t>- фотоизображение предоставляется в электронном виде в формате PNG или JPEG.</w:t>
      </w:r>
    </w:p>
    <w:p>
      <w:pPr>
        <w:spacing w:after="80"/>
        <w:ind w:firstLine="709"/>
        <w:jc w:val="both"/>
      </w:pPr>
      <w:r>
        <w:rPr>
          <w:rFonts w:ascii="Geologica" w:hAnsi="Geologica" w:eastAsia="Geologica"/>
          <w:b w:val="0"/>
          <w:i w:val="0"/>
          <w:sz w:val="23"/>
        </w:rPr>
        <w:t>4. Фотоизображения участников соревнований, произведённые в целях оформления заявочной документации, размещаются на официальном сайте Организации.</w:t>
      </w:r>
    </w:p>
    <w:p>
      <w:pPr>
        <w:spacing w:after="80"/>
        <w:ind w:firstLine="709"/>
        <w:jc w:val="both"/>
      </w:pPr>
      <w:r>
        <w:rPr>
          <w:rFonts w:ascii="Geologica" w:hAnsi="Geologica" w:eastAsia="Geologica"/>
          <w:b w:val="0"/>
          <w:i w:val="0"/>
          <w:sz w:val="23"/>
        </w:rPr>
        <w:t>5. Распространение фотоизображений участников соревнований осуществляется на основании согласия участника на распространение персональных данных.</w:t>
      </w:r>
    </w:p>
    <w:p>
      <w:pPr>
        <w:spacing w:after="80"/>
        <w:ind w:firstLine="709"/>
        <w:jc w:val="both"/>
      </w:pPr>
      <w:r>
        <w:rPr>
          <w:rFonts w:ascii="Geologica" w:hAnsi="Geologica" w:eastAsia="Geologica"/>
          <w:b w:val="0"/>
          <w:i w:val="0"/>
          <w:sz w:val="23"/>
        </w:rPr>
        <w:t>5.1. В отношении участника, не достигшего возраста 18 (восемнадцати) лет, согласие на распространение фотоизображений предоставляется его законным представителем.</w:t>
      </w:r>
    </w:p>
    <w:p>
      <w:pPr>
        <w:spacing w:after="80"/>
        <w:ind w:firstLine="709"/>
        <w:jc w:val="both"/>
      </w:pPr>
      <w:r>
        <w:rPr>
          <w:rFonts w:ascii="Geologica" w:hAnsi="Geologica" w:eastAsia="Geologica"/>
          <w:b w:val="0"/>
          <w:i w:val="0"/>
          <w:sz w:val="23"/>
        </w:rPr>
        <w:t>6. Фотоизображения участников соревнований являются материалами Организации и используются в порядке, установленном Медиарегламентом Организации.</w:t>
      </w:r>
    </w:p>
    <w:p>
      <w:pPr>
        <w:pStyle w:val="Heading2"/>
        <w:jc w:val="left"/>
      </w:pPr>
      <w:r>
        <w:rPr>
          <w:rFonts w:ascii="Geologica" w:hAnsi="Geologica" w:eastAsia="Geologica"/>
          <w:b/>
          <w:i w:val="0"/>
          <w:color w:val="142A4D"/>
          <w:sz w:val="25"/>
        </w:rPr>
        <w:t>Статья 49. Фотографирование матчей соревнований</w:t>
      </w:r>
    </w:p>
    <w:p>
      <w:pPr>
        <w:spacing w:after="80"/>
        <w:ind w:firstLine="709"/>
        <w:jc w:val="both"/>
      </w:pPr>
      <w:r>
        <w:rPr>
          <w:rFonts w:ascii="Geologica" w:hAnsi="Geologica" w:eastAsia="Geologica"/>
          <w:b w:val="0"/>
          <w:i w:val="0"/>
          <w:sz w:val="23"/>
        </w:rPr>
        <w:t>1. Фотографирование матчей соревнований – производство фотоизображений в ходе проведения матчей в целях информационного сопровождения соревнований.</w:t>
      </w:r>
    </w:p>
    <w:p>
      <w:pPr>
        <w:spacing w:after="80"/>
        <w:ind w:firstLine="709"/>
        <w:jc w:val="both"/>
      </w:pPr>
      <w:r>
        <w:rPr>
          <w:rFonts w:ascii="Geologica" w:hAnsi="Geologica" w:eastAsia="Geologica"/>
          <w:b w:val="0"/>
          <w:i w:val="0"/>
          <w:sz w:val="23"/>
        </w:rPr>
        <w:t>2. Фотографирование матчей соревнований осуществляется фотокорреспондентами Организации или иными лицами, привлекаемыми Организацией.</w:t>
      </w:r>
    </w:p>
    <w:p>
      <w:pPr>
        <w:spacing w:after="80"/>
        <w:ind w:firstLine="709"/>
        <w:jc w:val="both"/>
      </w:pPr>
      <w:r>
        <w:rPr>
          <w:rFonts w:ascii="Geologica" w:hAnsi="Geologica" w:eastAsia="Geologica"/>
          <w:b w:val="0"/>
          <w:i w:val="0"/>
          <w:sz w:val="23"/>
        </w:rPr>
        <w:t>3. Фотокорреспондент матча:</w:t>
      </w:r>
    </w:p>
    <w:p>
      <w:pPr>
        <w:spacing w:after="80"/>
        <w:ind w:left="709"/>
        <w:jc w:val="both"/>
      </w:pPr>
      <w:r>
        <w:rPr>
          <w:rFonts w:ascii="Geologica" w:hAnsi="Geologica" w:eastAsia="Geologica"/>
          <w:b w:val="0"/>
          <w:i w:val="0"/>
          <w:sz w:val="23"/>
        </w:rPr>
        <w:t>- производит фотосъёмку игровых эпизодов матча, участников матча и обстановки на месте проведения матча;</w:t>
      </w:r>
    </w:p>
    <w:p>
      <w:pPr>
        <w:spacing w:after="80"/>
        <w:ind w:left="709"/>
        <w:jc w:val="both"/>
      </w:pPr>
      <w:r>
        <w:rPr>
          <w:rFonts w:ascii="Geologica" w:hAnsi="Geologica" w:eastAsia="Geologica"/>
          <w:b w:val="0"/>
          <w:i w:val="0"/>
          <w:sz w:val="23"/>
        </w:rPr>
        <w:t>- осуществляет фотосъёмку с мест, не создающих помех проведению матча;</w:t>
      </w:r>
    </w:p>
    <w:p>
      <w:pPr>
        <w:spacing w:after="80"/>
        <w:ind w:left="709"/>
        <w:jc w:val="both"/>
      </w:pPr>
      <w:r>
        <w:rPr>
          <w:rFonts w:ascii="Geologica" w:hAnsi="Geologica" w:eastAsia="Geologica"/>
          <w:b w:val="0"/>
          <w:i w:val="0"/>
          <w:sz w:val="23"/>
        </w:rPr>
        <w:t>- исполняет требования судейской бригады матча и представителей Организации в части соблюдения порядка на месте проведения матча.</w:t>
      </w:r>
    </w:p>
    <w:p>
      <w:pPr>
        <w:spacing w:after="80"/>
        <w:ind w:firstLine="709"/>
        <w:jc w:val="both"/>
      </w:pPr>
      <w:r>
        <w:rPr>
          <w:rFonts w:ascii="Geologica" w:hAnsi="Geologica" w:eastAsia="Geologica"/>
          <w:b w:val="0"/>
          <w:i w:val="0"/>
          <w:sz w:val="23"/>
        </w:rPr>
        <w:t>4. Фотоизображения, произведённые в ходе матчей соревнований, обрабатываются и оформляются в соответствии с фирменным стилем МатчТайм и Медиарегламентом Организации.</w:t>
      </w:r>
    </w:p>
    <w:p>
      <w:pPr>
        <w:spacing w:after="80"/>
        <w:ind w:firstLine="709"/>
        <w:jc w:val="both"/>
      </w:pPr>
      <w:r>
        <w:rPr>
          <w:rFonts w:ascii="Geologica" w:hAnsi="Geologica" w:eastAsia="Geologica"/>
          <w:b w:val="0"/>
          <w:i w:val="0"/>
          <w:sz w:val="23"/>
        </w:rPr>
        <w:t>5. Фотоизображения, произведённые в ходе матчей соревнований, размещаются на официальном сайте Организации и в официальных аккаунтах Организации в социальных сетях.</w:t>
      </w:r>
    </w:p>
    <w:p>
      <w:pPr>
        <w:spacing w:after="80"/>
        <w:ind w:firstLine="709"/>
        <w:jc w:val="both"/>
      </w:pPr>
      <w:r>
        <w:rPr>
          <w:rFonts w:ascii="Geologica" w:hAnsi="Geologica" w:eastAsia="Geologica"/>
          <w:b w:val="0"/>
          <w:i w:val="0"/>
          <w:sz w:val="23"/>
        </w:rPr>
        <w:t>6. Распространение фотоизображений участников соревнований, произведённых в ходе матчей, осуществляется на основании согласия участника на распространение персональных данных.</w:t>
      </w:r>
    </w:p>
    <w:p>
      <w:pPr>
        <w:spacing w:after="80"/>
        <w:ind w:firstLine="709"/>
        <w:jc w:val="both"/>
      </w:pPr>
      <w:r>
        <w:rPr>
          <w:rFonts w:ascii="Geologica" w:hAnsi="Geologica" w:eastAsia="Geologica"/>
          <w:b w:val="0"/>
          <w:i w:val="0"/>
          <w:sz w:val="23"/>
        </w:rPr>
        <w:t>7. Фотоизображения матчей соревнований являются материалами Организации и используются в порядке, установленном Медиарегламентом Организации.</w:t>
      </w:r>
    </w:p>
    <w:p>
      <w:pPr>
        <w:pStyle w:val="Heading2"/>
        <w:jc w:val="left"/>
      </w:pPr>
      <w:r>
        <w:rPr>
          <w:rFonts w:ascii="Geologica" w:hAnsi="Geologica" w:eastAsia="Geologica"/>
          <w:b/>
          <w:i w:val="0"/>
          <w:color w:val="142A4D"/>
          <w:sz w:val="25"/>
        </w:rPr>
        <w:t>Статья 50. Видеосъёмка матчей соревнований</w:t>
      </w:r>
    </w:p>
    <w:p>
      <w:pPr>
        <w:spacing w:after="80"/>
        <w:ind w:firstLine="709"/>
        <w:jc w:val="both"/>
      </w:pPr>
      <w:r>
        <w:rPr>
          <w:rFonts w:ascii="Geologica" w:hAnsi="Geologica" w:eastAsia="Geologica"/>
          <w:b w:val="0"/>
          <w:i w:val="0"/>
          <w:sz w:val="23"/>
        </w:rPr>
        <w:t>1. Видеосъёмка матчей соревнований – производство видеозаписи и видеотрансляции матчей в целях информационного сопровождения соревнований.</w:t>
      </w:r>
    </w:p>
    <w:p>
      <w:pPr>
        <w:spacing w:after="80"/>
        <w:ind w:firstLine="709"/>
        <w:jc w:val="both"/>
      </w:pPr>
      <w:r>
        <w:rPr>
          <w:rFonts w:ascii="Geologica" w:hAnsi="Geologica" w:eastAsia="Geologica"/>
          <w:b w:val="0"/>
          <w:i w:val="0"/>
          <w:sz w:val="23"/>
        </w:rPr>
        <w:t>2. Видеосъёмка матчей соревнований и видеотрансляция матчей в сети Интернет осуществляются Организацией или лицами, привлекаемыми Организацией.</w:t>
      </w:r>
    </w:p>
    <w:p>
      <w:pPr>
        <w:spacing w:after="80"/>
        <w:ind w:firstLine="709"/>
        <w:jc w:val="both"/>
      </w:pPr>
      <w:r>
        <w:rPr>
          <w:rFonts w:ascii="Geologica" w:hAnsi="Geologica" w:eastAsia="Geologica"/>
          <w:b w:val="0"/>
          <w:i w:val="0"/>
          <w:sz w:val="23"/>
        </w:rPr>
        <w:t>3. Видеотрансляция матчей соревнований обеспечивается бригадой трансляции под руководством режиссёра трансляций.</w:t>
      </w:r>
    </w:p>
    <w:p>
      <w:pPr>
        <w:spacing w:after="80"/>
        <w:ind w:firstLine="709"/>
        <w:jc w:val="both"/>
      </w:pPr>
      <w:r>
        <w:rPr>
          <w:rFonts w:ascii="Geologica" w:hAnsi="Geologica" w:eastAsia="Geologica"/>
          <w:b w:val="0"/>
          <w:i w:val="0"/>
          <w:sz w:val="23"/>
        </w:rPr>
        <w:t>3.1. В состав бригады трансляции входят режиссёр трансляций, операторы и комментатор.</w:t>
      </w:r>
    </w:p>
    <w:p>
      <w:pPr>
        <w:spacing w:after="80"/>
        <w:ind w:firstLine="709"/>
        <w:jc w:val="both"/>
      </w:pPr>
      <w:r>
        <w:rPr>
          <w:rFonts w:ascii="Geologica" w:hAnsi="Geologica" w:eastAsia="Geologica"/>
          <w:b w:val="0"/>
          <w:i w:val="0"/>
          <w:sz w:val="23"/>
        </w:rPr>
        <w:t>3.2. На матчах, требующих полного медийного сопровождения, бригада трансляции работает в полном составе; на прочих матчах допускается совмещение обязанностей.</w:t>
      </w:r>
    </w:p>
    <w:p>
      <w:pPr>
        <w:spacing w:after="80"/>
        <w:ind w:firstLine="709"/>
        <w:jc w:val="both"/>
      </w:pPr>
      <w:r>
        <w:rPr>
          <w:rFonts w:ascii="Geologica" w:hAnsi="Geologica" w:eastAsia="Geologica"/>
          <w:b w:val="0"/>
          <w:i w:val="0"/>
          <w:sz w:val="23"/>
        </w:rPr>
        <w:t>4. Для производства видеосъёмки и видеотрансляции матчей соревнований применяется следующее оборудование:</w:t>
      </w:r>
    </w:p>
    <w:p>
      <w:pPr>
        <w:spacing w:after="80"/>
        <w:ind w:left="709"/>
        <w:jc w:val="both"/>
      </w:pPr>
      <w:r>
        <w:rPr>
          <w:rFonts w:ascii="Geologica" w:hAnsi="Geologica" w:eastAsia="Geologica"/>
          <w:b w:val="0"/>
          <w:i w:val="0"/>
          <w:sz w:val="23"/>
        </w:rPr>
        <w:t>- операторская вышка для верхней точки съёмки;</w:t>
      </w:r>
    </w:p>
    <w:p>
      <w:pPr>
        <w:spacing w:after="80"/>
        <w:ind w:left="709"/>
        <w:jc w:val="both"/>
      </w:pPr>
      <w:r>
        <w:rPr>
          <w:rFonts w:ascii="Geologica" w:hAnsi="Geologica" w:eastAsia="Geologica"/>
          <w:b w:val="0"/>
          <w:i w:val="0"/>
          <w:sz w:val="23"/>
        </w:rPr>
        <w:t>- видеокамеры с выходом видеосигнала;</w:t>
      </w:r>
    </w:p>
    <w:p>
      <w:pPr>
        <w:spacing w:after="80"/>
        <w:ind w:left="709"/>
        <w:jc w:val="both"/>
      </w:pPr>
      <w:r>
        <w:rPr>
          <w:rFonts w:ascii="Geologica" w:hAnsi="Geologica" w:eastAsia="Geologica"/>
          <w:b w:val="0"/>
          <w:i w:val="0"/>
          <w:sz w:val="23"/>
        </w:rPr>
        <w:t>- устройства беспроводной передачи видеосигнала от камер к месту сведения;</w:t>
      </w:r>
    </w:p>
    <w:p>
      <w:pPr>
        <w:spacing w:after="80"/>
        <w:ind w:left="709"/>
        <w:jc w:val="both"/>
      </w:pPr>
      <w:r>
        <w:rPr>
          <w:rFonts w:ascii="Geologica" w:hAnsi="Geologica" w:eastAsia="Geologica"/>
          <w:b w:val="0"/>
          <w:i w:val="0"/>
          <w:sz w:val="23"/>
        </w:rPr>
        <w:t>- программно-аппаратный комплекс сведения и режиссирования видеосигнала (vMix);</w:t>
      </w:r>
    </w:p>
    <w:p>
      <w:pPr>
        <w:spacing w:after="80"/>
        <w:ind w:left="709"/>
        <w:jc w:val="both"/>
      </w:pPr>
      <w:r>
        <w:rPr>
          <w:rFonts w:ascii="Geologica" w:hAnsi="Geologica" w:eastAsia="Geologica"/>
          <w:b w:val="0"/>
          <w:i w:val="0"/>
          <w:sz w:val="23"/>
        </w:rPr>
        <w:t>- программное средство наложения графики, счёта и титров.</w:t>
      </w:r>
    </w:p>
    <w:p>
      <w:pPr>
        <w:spacing w:after="80"/>
        <w:ind w:firstLine="709"/>
        <w:jc w:val="both"/>
      </w:pPr>
      <w:r>
        <w:rPr>
          <w:rFonts w:ascii="Geologica" w:hAnsi="Geologica" w:eastAsia="Geologica"/>
          <w:b w:val="0"/>
          <w:i w:val="0"/>
          <w:sz w:val="23"/>
        </w:rPr>
        <w:t>5. Видеотрансляция матчей соревнований выводится в эфир на площадке «ВКонтакте Видео» в официальном аккаунте Организации в социальной сети «ВКонтакте».</w:t>
      </w:r>
    </w:p>
    <w:p>
      <w:pPr>
        <w:spacing w:after="80"/>
        <w:ind w:firstLine="709"/>
        <w:jc w:val="both"/>
      </w:pPr>
      <w:r>
        <w:rPr>
          <w:rFonts w:ascii="Geologica" w:hAnsi="Geologica" w:eastAsia="Geologica"/>
          <w:b w:val="0"/>
          <w:i w:val="0"/>
          <w:sz w:val="23"/>
        </w:rPr>
        <w:t>6. В ходе видеотрансляции обеспечивается отображение счёта, игрового времени, составов команд, авторов голов и голевых передач, а также иных сведений о ходе матча.</w:t>
      </w:r>
    </w:p>
    <w:p>
      <w:pPr>
        <w:spacing w:after="80"/>
        <w:ind w:firstLine="709"/>
        <w:jc w:val="both"/>
      </w:pPr>
      <w:r>
        <w:rPr>
          <w:rFonts w:ascii="Geologica" w:hAnsi="Geologica" w:eastAsia="Geologica"/>
          <w:b w:val="0"/>
          <w:i w:val="0"/>
          <w:sz w:val="23"/>
        </w:rPr>
        <w:t>6.1. Отображаемые в ходе видеотрансляции сведения о ходе матча сверяются с данными протокола матча.</w:t>
      </w:r>
    </w:p>
    <w:p>
      <w:pPr>
        <w:spacing w:after="80"/>
        <w:ind w:firstLine="709"/>
        <w:jc w:val="both"/>
      </w:pPr>
      <w:r>
        <w:rPr>
          <w:rFonts w:ascii="Geologica" w:hAnsi="Geologica" w:eastAsia="Geologica"/>
          <w:b w:val="0"/>
          <w:i w:val="0"/>
          <w:sz w:val="23"/>
        </w:rPr>
        <w:t>7. Запись видеотрансляции сохраняется и используется для подготовки обзоров, а также для рассмотрения спорных ситуаций Контрольно-дисциплинарным комитетом.</w:t>
      </w:r>
    </w:p>
    <w:p>
      <w:pPr>
        <w:spacing w:after="80"/>
        <w:ind w:firstLine="709"/>
        <w:jc w:val="both"/>
      </w:pPr>
      <w:r>
        <w:rPr>
          <w:rFonts w:ascii="Geologica" w:hAnsi="Geologica" w:eastAsia="Geologica"/>
          <w:b w:val="0"/>
          <w:i w:val="0"/>
          <w:sz w:val="23"/>
        </w:rPr>
        <w:t>8. Распространение видеоизображений участников соревнований осуществляется на основании согласия участника на распространение персональных данных.</w:t>
      </w:r>
    </w:p>
    <w:p>
      <w:pPr>
        <w:pStyle w:val="Heading2"/>
        <w:jc w:val="left"/>
      </w:pPr>
      <w:r>
        <w:rPr>
          <w:rFonts w:ascii="Geologica" w:hAnsi="Geologica" w:eastAsia="Geologica"/>
          <w:b/>
          <w:i w:val="0"/>
          <w:color w:val="142A4D"/>
          <w:sz w:val="25"/>
        </w:rPr>
        <w:t>Статья 51. Текстовые трансляции матчей соревнований</w:t>
      </w:r>
    </w:p>
    <w:p>
      <w:pPr>
        <w:spacing w:after="80"/>
        <w:ind w:firstLine="709"/>
        <w:jc w:val="both"/>
      </w:pPr>
      <w:r>
        <w:rPr>
          <w:rFonts w:ascii="Geologica" w:hAnsi="Geologica" w:eastAsia="Geologica"/>
          <w:b w:val="0"/>
          <w:i w:val="0"/>
          <w:sz w:val="23"/>
        </w:rPr>
        <w:t>1. Текстовая трансляция матча соревнования – последовательное текстовое освещение хода матча в режиме реального времени.</w:t>
      </w:r>
    </w:p>
    <w:p>
      <w:pPr>
        <w:spacing w:after="80"/>
        <w:ind w:firstLine="709"/>
        <w:jc w:val="both"/>
      </w:pPr>
      <w:r>
        <w:rPr>
          <w:rFonts w:ascii="Geologica" w:hAnsi="Geologica" w:eastAsia="Geologica"/>
          <w:b w:val="0"/>
          <w:i w:val="0"/>
          <w:sz w:val="23"/>
        </w:rPr>
        <w:t>2. Текстовая трансляция матчей соревнований осуществляется корреспондентами матча или иными лицами, привлекаемыми Организацией.</w:t>
      </w:r>
    </w:p>
    <w:p>
      <w:pPr>
        <w:spacing w:after="80"/>
        <w:ind w:firstLine="709"/>
        <w:jc w:val="both"/>
      </w:pPr>
      <w:r>
        <w:rPr>
          <w:rFonts w:ascii="Geologica" w:hAnsi="Geologica" w:eastAsia="Geologica"/>
          <w:b w:val="0"/>
          <w:i w:val="0"/>
          <w:sz w:val="23"/>
        </w:rPr>
        <w:t>3. В ходе текстовой трансляции матча освещаются:</w:t>
      </w:r>
    </w:p>
    <w:p>
      <w:pPr>
        <w:spacing w:after="80"/>
        <w:ind w:left="709"/>
        <w:jc w:val="both"/>
      </w:pPr>
      <w:r>
        <w:rPr>
          <w:rFonts w:ascii="Geologica" w:hAnsi="Geologica" w:eastAsia="Geologica"/>
          <w:b w:val="0"/>
          <w:i w:val="0"/>
          <w:sz w:val="23"/>
        </w:rPr>
        <w:t>- составы команд, участвующих в матче;</w:t>
      </w:r>
    </w:p>
    <w:p>
      <w:pPr>
        <w:spacing w:after="80"/>
        <w:ind w:left="709"/>
        <w:jc w:val="both"/>
      </w:pPr>
      <w:r>
        <w:rPr>
          <w:rFonts w:ascii="Geologica" w:hAnsi="Geologica" w:eastAsia="Geologica"/>
          <w:b w:val="0"/>
          <w:i w:val="0"/>
          <w:sz w:val="23"/>
        </w:rPr>
        <w:t>- голы с указанием их авторов, авторов голевых передач и минут;</w:t>
      </w:r>
    </w:p>
    <w:p>
      <w:pPr>
        <w:spacing w:after="80"/>
        <w:ind w:left="709"/>
        <w:jc w:val="both"/>
      </w:pPr>
      <w:r>
        <w:rPr>
          <w:rFonts w:ascii="Geologica" w:hAnsi="Geologica" w:eastAsia="Geologica"/>
          <w:b w:val="0"/>
          <w:i w:val="0"/>
          <w:sz w:val="23"/>
        </w:rPr>
        <w:t>- дисциплинарные санкции с указанием их оснований, авторов и минут;</w:t>
      </w:r>
    </w:p>
    <w:p>
      <w:pPr>
        <w:spacing w:after="80"/>
        <w:ind w:left="709"/>
        <w:jc w:val="both"/>
      </w:pPr>
      <w:r>
        <w:rPr>
          <w:rFonts w:ascii="Geologica" w:hAnsi="Geologica" w:eastAsia="Geologica"/>
          <w:b w:val="0"/>
          <w:i w:val="0"/>
          <w:sz w:val="23"/>
        </w:rPr>
        <w:t>- замены игроков;</w:t>
      </w:r>
    </w:p>
    <w:p>
      <w:pPr>
        <w:spacing w:after="80"/>
        <w:ind w:left="709"/>
        <w:jc w:val="both"/>
      </w:pPr>
      <w:r>
        <w:rPr>
          <w:rFonts w:ascii="Geologica" w:hAnsi="Geologica" w:eastAsia="Geologica"/>
          <w:b w:val="0"/>
          <w:i w:val="0"/>
          <w:sz w:val="23"/>
        </w:rPr>
        <w:t>- иные значимые события матча.</w:t>
      </w:r>
    </w:p>
    <w:p>
      <w:pPr>
        <w:spacing w:after="80"/>
        <w:ind w:firstLine="709"/>
        <w:jc w:val="both"/>
      </w:pPr>
      <w:r>
        <w:rPr>
          <w:rFonts w:ascii="Geologica" w:hAnsi="Geologica" w:eastAsia="Geologica"/>
          <w:b w:val="0"/>
          <w:i w:val="0"/>
          <w:sz w:val="23"/>
        </w:rPr>
        <w:t>4. Сведения, освещаемые в ходе текстовой трансляции матча, должны соответствовать данным протокола матча.</w:t>
      </w:r>
    </w:p>
    <w:p>
      <w:pPr>
        <w:spacing w:after="80"/>
        <w:ind w:firstLine="709"/>
        <w:jc w:val="both"/>
      </w:pPr>
      <w:r>
        <w:rPr>
          <w:rFonts w:ascii="Geologica" w:hAnsi="Geologica" w:eastAsia="Geologica"/>
          <w:b w:val="0"/>
          <w:i w:val="0"/>
          <w:sz w:val="23"/>
        </w:rPr>
        <w:t>5. Текстовые трансляции матчей соревнований публикуются на официальном сайте Организации и (или) в официальных аккаунтах Организации в социальных сетях.</w:t>
      </w:r>
    </w:p>
    <w:p>
      <w:pPr>
        <w:spacing w:after="80"/>
        <w:ind w:firstLine="709"/>
        <w:jc w:val="both"/>
      </w:pPr>
      <w:r>
        <w:rPr>
          <w:rFonts w:ascii="Geologica" w:hAnsi="Geologica" w:eastAsia="Geologica"/>
          <w:b w:val="0"/>
          <w:i w:val="0"/>
          <w:sz w:val="23"/>
        </w:rPr>
        <w:t>6. Материалы текстовых трансляций матчей соревнований оформляются в соответствии с фирменным стилем МатчТайм и Медиарегламентом Организации.</w:t>
      </w:r>
    </w:p>
    <w:p>
      <w:pPr>
        <w:pStyle w:val="Heading2"/>
        <w:jc w:val="left"/>
      </w:pPr>
      <w:r>
        <w:rPr>
          <w:rFonts w:ascii="Geologica" w:hAnsi="Geologica" w:eastAsia="Geologica"/>
          <w:b/>
          <w:i w:val="0"/>
          <w:color w:val="142A4D"/>
          <w:sz w:val="25"/>
        </w:rPr>
        <w:t>Статья 52. Предматчевые пресс-конференции и послематчевые интервью</w:t>
      </w:r>
    </w:p>
    <w:p>
      <w:pPr>
        <w:spacing w:after="80"/>
        <w:ind w:firstLine="709"/>
        <w:jc w:val="both"/>
      </w:pPr>
      <w:r>
        <w:rPr>
          <w:rFonts w:ascii="Geologica" w:hAnsi="Geologica" w:eastAsia="Geologica"/>
          <w:b w:val="0"/>
          <w:i w:val="0"/>
          <w:sz w:val="23"/>
        </w:rPr>
        <w:t>1. Предматчевая пресс-конференция – мероприятие, проводимое до начала матча с участием официальных лиц Клубов и (или) футболистов в целях информационного сопровождения соревнований.</w:t>
      </w:r>
    </w:p>
    <w:p>
      <w:pPr>
        <w:spacing w:after="80"/>
        <w:ind w:firstLine="709"/>
        <w:jc w:val="both"/>
      </w:pPr>
      <w:r>
        <w:rPr>
          <w:rFonts w:ascii="Geologica" w:hAnsi="Geologica" w:eastAsia="Geologica"/>
          <w:b w:val="0"/>
          <w:i w:val="0"/>
          <w:sz w:val="23"/>
        </w:rPr>
        <w:t>2. Послематчевое интервью – опрос официальных лиц Клубов и (или) футболистов, проводимый после окончания матча в целях информационного сопровождения соревнований.</w:t>
      </w:r>
    </w:p>
    <w:p>
      <w:pPr>
        <w:spacing w:after="80"/>
        <w:ind w:firstLine="709"/>
        <w:jc w:val="both"/>
      </w:pPr>
      <w:r>
        <w:rPr>
          <w:rFonts w:ascii="Geologica" w:hAnsi="Geologica" w:eastAsia="Geologica"/>
          <w:b w:val="0"/>
          <w:i w:val="0"/>
          <w:sz w:val="23"/>
        </w:rPr>
        <w:t>3. Проведение предматчевых пресс-конференций и послематчевых интервью организуется Комитетом по информационному сопровождению и связям с общественностью.</w:t>
      </w:r>
    </w:p>
    <w:p>
      <w:pPr>
        <w:spacing w:after="80"/>
        <w:ind w:firstLine="709"/>
        <w:jc w:val="both"/>
      </w:pPr>
      <w:r>
        <w:rPr>
          <w:rFonts w:ascii="Geologica" w:hAnsi="Geologica" w:eastAsia="Geologica"/>
          <w:b w:val="0"/>
          <w:i w:val="0"/>
          <w:sz w:val="23"/>
        </w:rPr>
        <w:t>4. Предматчевые пресс-конференции и послематчевые интервью проводятся преимущественно перед ключевыми матчами соревнований и по итогам таких матчей.</w:t>
      </w:r>
    </w:p>
    <w:p>
      <w:pPr>
        <w:spacing w:after="80"/>
        <w:ind w:firstLine="709"/>
        <w:jc w:val="both"/>
      </w:pPr>
      <w:r>
        <w:rPr>
          <w:rFonts w:ascii="Geologica" w:hAnsi="Geologica" w:eastAsia="Geologica"/>
          <w:b w:val="0"/>
          <w:i w:val="0"/>
          <w:sz w:val="23"/>
        </w:rPr>
        <w:t>5. Участие официальных лиц Клубов и футболистов в предматчевых пресс-конференциях и послематчевых интервью осуществляется на добровольной основе, если иное не установлено Положением о проведении соответствующего соревнования.</w:t>
      </w:r>
    </w:p>
    <w:p>
      <w:pPr>
        <w:spacing w:after="80"/>
        <w:ind w:firstLine="709"/>
        <w:jc w:val="both"/>
      </w:pPr>
      <w:r>
        <w:rPr>
          <w:rFonts w:ascii="Geologica" w:hAnsi="Geologica" w:eastAsia="Geologica"/>
          <w:b w:val="0"/>
          <w:i w:val="0"/>
          <w:sz w:val="23"/>
        </w:rPr>
        <w:t>6. Участники предматчевых пресс-конференций и послематчевых интервью обязаны соблюдать нормы этики, воздерживаться от высказываний оскорбительного, дискриминационного и провокационного характера.</w:t>
      </w:r>
    </w:p>
    <w:p>
      <w:pPr>
        <w:spacing w:after="80"/>
        <w:ind w:firstLine="709"/>
        <w:jc w:val="both"/>
      </w:pPr>
      <w:r>
        <w:rPr>
          <w:rFonts w:ascii="Geologica" w:hAnsi="Geologica" w:eastAsia="Geologica"/>
          <w:b w:val="0"/>
          <w:i w:val="0"/>
          <w:sz w:val="23"/>
        </w:rPr>
        <w:t>6.1. За высказывания, совершённые в ходе предматчевых пресс-конференций и послематчевых интервью и нарушающие регулирующие документы Организации, к участникам применяются спортивные санкции в соответствии с Перечнем спортивных санкций.</w:t>
      </w:r>
    </w:p>
    <w:p>
      <w:pPr>
        <w:spacing w:after="80"/>
        <w:ind w:firstLine="709"/>
        <w:jc w:val="both"/>
      </w:pPr>
      <w:r>
        <w:rPr>
          <w:rFonts w:ascii="Geologica" w:hAnsi="Geologica" w:eastAsia="Geologica"/>
          <w:b w:val="0"/>
          <w:i w:val="0"/>
          <w:sz w:val="23"/>
        </w:rPr>
        <w:t>7. Материалы предматчевых пресс-конференций и послематчевых интервью являются материалами Организации.</w:t>
      </w:r>
    </w:p>
    <w:p>
      <w:pPr>
        <w:spacing w:after="80"/>
        <w:ind w:firstLine="709"/>
        <w:jc w:val="both"/>
      </w:pPr>
      <w:r>
        <w:rPr>
          <w:rFonts w:ascii="Geologica" w:hAnsi="Geologica" w:eastAsia="Geologica"/>
          <w:b w:val="0"/>
          <w:i w:val="0"/>
          <w:sz w:val="23"/>
        </w:rPr>
        <w:t>7.1. Распространение таких материалов осуществляется на основании согласия участника на распространение персональных данных и в порядке, установленном Медиарегламентом Организации.</w:t>
      </w:r>
    </w:p>
    <w:p>
      <w:pPr>
        <w:pStyle w:val="Heading2"/>
        <w:jc w:val="left"/>
      </w:pPr>
      <w:r>
        <w:rPr>
          <w:rFonts w:ascii="Geologica" w:hAnsi="Geologica" w:eastAsia="Geologica"/>
          <w:b/>
          <w:i w:val="0"/>
          <w:color w:val="142A4D"/>
          <w:sz w:val="25"/>
        </w:rPr>
        <w:t>Статья 53. Порядок медиасопровождения ключевых матчей соревнований</w:t>
      </w:r>
    </w:p>
    <w:p>
      <w:pPr>
        <w:spacing w:after="80"/>
        <w:ind w:firstLine="709"/>
        <w:jc w:val="both"/>
      </w:pPr>
      <w:r>
        <w:rPr>
          <w:rFonts w:ascii="Geologica" w:hAnsi="Geologica" w:eastAsia="Geologica"/>
          <w:b w:val="0"/>
          <w:i w:val="0"/>
          <w:sz w:val="23"/>
        </w:rPr>
        <w:t>1. Ключевой матч соревнования – матч, определяемый Организацией в качестве имеющего повышенное спортивное или зрительское значение, в отношении которого применяется расширенное медийное сопровождение.</w:t>
      </w:r>
    </w:p>
    <w:p>
      <w:pPr>
        <w:spacing w:after="80"/>
        <w:ind w:firstLine="709"/>
        <w:jc w:val="both"/>
      </w:pPr>
      <w:r>
        <w:rPr>
          <w:rFonts w:ascii="Geologica" w:hAnsi="Geologica" w:eastAsia="Geologica"/>
          <w:b w:val="0"/>
          <w:i w:val="0"/>
          <w:sz w:val="23"/>
        </w:rPr>
        <w:t>2. Отнесение матча к числу ключевых осуществляется Комитетом по информационному сопровождению и связям с общественностью совместно с Организационным комитетом.</w:t>
      </w:r>
    </w:p>
    <w:p>
      <w:pPr>
        <w:spacing w:after="80"/>
        <w:ind w:firstLine="709"/>
        <w:jc w:val="both"/>
      </w:pPr>
      <w:r>
        <w:rPr>
          <w:rFonts w:ascii="Geologica" w:hAnsi="Geologica" w:eastAsia="Geologica"/>
          <w:b w:val="0"/>
          <w:i w:val="0"/>
          <w:sz w:val="23"/>
        </w:rPr>
        <w:t>3. Медиасопровождение ключевого матча соревнования включает:</w:t>
      </w:r>
    </w:p>
    <w:p>
      <w:pPr>
        <w:spacing w:after="80"/>
        <w:ind w:left="709"/>
        <w:jc w:val="both"/>
      </w:pPr>
      <w:r>
        <w:rPr>
          <w:rFonts w:ascii="Geologica" w:hAnsi="Geologica" w:eastAsia="Geologica"/>
          <w:b w:val="0"/>
          <w:i w:val="0"/>
          <w:sz w:val="23"/>
        </w:rPr>
        <w:t>- предматчевый анонс с расширенным информационным содержанием;</w:t>
      </w:r>
    </w:p>
    <w:p>
      <w:pPr>
        <w:spacing w:after="80"/>
        <w:ind w:left="709"/>
        <w:jc w:val="both"/>
      </w:pPr>
      <w:r>
        <w:rPr>
          <w:rFonts w:ascii="Geologica" w:hAnsi="Geologica" w:eastAsia="Geologica"/>
          <w:b w:val="0"/>
          <w:i w:val="0"/>
          <w:sz w:val="23"/>
        </w:rPr>
        <w:t>- видеотрансляцию матча полным составом бригады трансляции с участием комментатора;</w:t>
      </w:r>
    </w:p>
    <w:p>
      <w:pPr>
        <w:spacing w:after="80"/>
        <w:ind w:left="709"/>
        <w:jc w:val="both"/>
      </w:pPr>
      <w:r>
        <w:rPr>
          <w:rFonts w:ascii="Geologica" w:hAnsi="Geologica" w:eastAsia="Geologica"/>
          <w:b w:val="0"/>
          <w:i w:val="0"/>
          <w:sz w:val="23"/>
        </w:rPr>
        <w:t>- расширенную графику и титры в ходе видеотрансляции;</w:t>
      </w:r>
    </w:p>
    <w:p>
      <w:pPr>
        <w:spacing w:after="80"/>
        <w:ind w:left="709"/>
        <w:jc w:val="both"/>
      </w:pPr>
      <w:r>
        <w:rPr>
          <w:rFonts w:ascii="Geologica" w:hAnsi="Geologica" w:eastAsia="Geologica"/>
          <w:b w:val="0"/>
          <w:i w:val="0"/>
          <w:sz w:val="23"/>
        </w:rPr>
        <w:t>- фотосъёмку матча фотокорреспондентом Организации;</w:t>
      </w:r>
    </w:p>
    <w:p>
      <w:pPr>
        <w:spacing w:after="80"/>
        <w:ind w:left="709"/>
        <w:jc w:val="both"/>
      </w:pPr>
      <w:r>
        <w:rPr>
          <w:rFonts w:ascii="Geologica" w:hAnsi="Geologica" w:eastAsia="Geologica"/>
          <w:b w:val="0"/>
          <w:i w:val="0"/>
          <w:sz w:val="23"/>
        </w:rPr>
        <w:t>- предматчевую пресс-конференцию и послематчевое интервью;</w:t>
      </w:r>
    </w:p>
    <w:p>
      <w:pPr>
        <w:spacing w:after="80"/>
        <w:ind w:left="709"/>
        <w:jc w:val="both"/>
      </w:pPr>
      <w:r>
        <w:rPr>
          <w:rFonts w:ascii="Geologica" w:hAnsi="Geologica" w:eastAsia="Geologica"/>
          <w:b w:val="0"/>
          <w:i w:val="0"/>
          <w:sz w:val="23"/>
        </w:rPr>
        <w:t>- послематчевый обзор, подготовленный из записи видеотрансляции.</w:t>
      </w:r>
    </w:p>
    <w:p>
      <w:pPr>
        <w:spacing w:after="80"/>
        <w:ind w:firstLine="709"/>
        <w:jc w:val="both"/>
      </w:pPr>
      <w:r>
        <w:rPr>
          <w:rFonts w:ascii="Geologica" w:hAnsi="Geologica" w:eastAsia="Geologica"/>
          <w:b w:val="0"/>
          <w:i w:val="0"/>
          <w:sz w:val="23"/>
        </w:rPr>
        <w:t>4. По итогам ключевого матча соревнования определяется лучший игрок матча.</w:t>
      </w:r>
    </w:p>
    <w:p>
      <w:pPr>
        <w:spacing w:after="80"/>
        <w:ind w:firstLine="709"/>
        <w:jc w:val="both"/>
      </w:pPr>
      <w:r>
        <w:rPr>
          <w:rFonts w:ascii="Geologica" w:hAnsi="Geologica" w:eastAsia="Geologica"/>
          <w:b w:val="0"/>
          <w:i w:val="0"/>
          <w:sz w:val="23"/>
        </w:rPr>
        <w:t>4.1. Сведения о лучшем игроке ключевого матча соревнования публикуются на официальном сайте Организации и в официальных аккаунтах Организации в социальных сетях.</w:t>
      </w:r>
    </w:p>
    <w:p>
      <w:pPr>
        <w:spacing w:after="80"/>
        <w:ind w:firstLine="709"/>
        <w:jc w:val="both"/>
      </w:pPr>
      <w:r>
        <w:rPr>
          <w:rFonts w:ascii="Geologica" w:hAnsi="Geologica" w:eastAsia="Geologica"/>
          <w:b w:val="0"/>
          <w:i w:val="0"/>
          <w:sz w:val="23"/>
        </w:rPr>
        <w:t>5. Материалы медиасопровождения ключевых матчей соревнований оформляются в соответствии с фирменным стилем МатчТайм и Медиарегламентом Организации.</w:t>
      </w:r>
    </w:p>
    <w:p>
      <w:pPr>
        <w:spacing w:after="80"/>
        <w:ind w:firstLine="709"/>
        <w:jc w:val="both"/>
      </w:pPr>
      <w:r>
        <w:rPr>
          <w:rFonts w:ascii="Geologica" w:hAnsi="Geologica" w:eastAsia="Geologica"/>
          <w:b w:val="0"/>
          <w:i w:val="0"/>
          <w:sz w:val="23"/>
        </w:rPr>
        <w:t>6. Медиасопровождение ключевых матчей соревнований осуществляется под руководством Пресс-атташе Организации и с соблюдением спонсорских и партнёрских договорённостей Организации.</w:t>
      </w:r>
    </w:p>
    <w:p>
      <w:pPr>
        <w:spacing w:after="80"/>
        <w:ind w:firstLine="709"/>
        <w:jc w:val="both"/>
      </w:pPr>
      <w:r>
        <w:rPr>
          <w:rFonts w:ascii="Geologica" w:hAnsi="Geologica" w:eastAsia="Geologica"/>
          <w:b w:val="0"/>
          <w:i w:val="0"/>
          <w:sz w:val="23"/>
        </w:rPr>
        <w:t>7. Распространение фото- и видеоизображений участников ключевых матчей соревнований осуществляется на основании согласия участника на распространение персональных данных.</w:t>
      </w:r>
    </w:p>
    <w:p>
      <w:pPr>
        <w:pStyle w:val="Heading1"/>
        <w:jc w:val="center"/>
      </w:pPr>
      <w:r>
        <w:rPr>
          <w:rFonts w:ascii="Geologica" w:hAnsi="Geologica" w:eastAsia="Geologica"/>
          <w:b/>
          <w:i w:val="0"/>
          <w:color w:val="142A4D"/>
          <w:sz w:val="28"/>
        </w:rPr>
        <w:t>ГЛАВА IX. ПОРЯДОК ПРИНЯТИЯ РЕШЕНИЙ И РАЗРЕШЕНИЯ СПОРОВ</w:t>
      </w:r>
    </w:p>
    <w:p>
      <w:pPr>
        <w:pStyle w:val="Heading2"/>
        <w:jc w:val="left"/>
      </w:pPr>
      <w:r>
        <w:rPr>
          <w:rFonts w:ascii="Geologica" w:hAnsi="Geologica" w:eastAsia="Geologica"/>
          <w:b/>
          <w:i w:val="0"/>
          <w:color w:val="142A4D"/>
          <w:sz w:val="25"/>
        </w:rPr>
        <w:t>Статья 54. Определение понятий</w:t>
      </w:r>
    </w:p>
    <w:p>
      <w:pPr>
        <w:spacing w:after="80"/>
        <w:ind w:firstLine="709"/>
        <w:jc w:val="both"/>
      </w:pPr>
      <w:r>
        <w:rPr>
          <w:rFonts w:ascii="Geologica" w:hAnsi="Geologica" w:eastAsia="Geologica"/>
          <w:b w:val="0"/>
          <w:i w:val="0"/>
          <w:sz w:val="23"/>
        </w:rPr>
        <w:t>1. Спор</w:t>
      </w:r>
    </w:p>
    <w:p>
      <w:pPr>
        <w:spacing w:after="80"/>
        <w:ind w:firstLine="709"/>
        <w:jc w:val="both"/>
      </w:pPr>
      <w:r>
        <w:rPr>
          <w:rFonts w:ascii="Geologica" w:hAnsi="Geologica" w:eastAsia="Geologica"/>
          <w:b w:val="0"/>
          <w:i w:val="0"/>
          <w:sz w:val="23"/>
        </w:rPr>
        <w:t>2. Конфликт</w:t>
      </w:r>
    </w:p>
    <w:p>
      <w:pPr>
        <w:spacing w:after="80"/>
        <w:ind w:firstLine="709"/>
        <w:jc w:val="both"/>
      </w:pPr>
      <w:r>
        <w:rPr>
          <w:rFonts w:ascii="Geologica" w:hAnsi="Geologica" w:eastAsia="Geologica"/>
          <w:b w:val="0"/>
          <w:i w:val="0"/>
          <w:sz w:val="23"/>
        </w:rPr>
        <w:t>3. Дисциплинарное нарушение. Совокупность дисциплинарных нарушений</w:t>
      </w:r>
    </w:p>
    <w:p>
      <w:pPr>
        <w:spacing w:after="80"/>
        <w:ind w:firstLine="709"/>
        <w:jc w:val="both"/>
      </w:pPr>
      <w:r>
        <w:rPr>
          <w:rFonts w:ascii="Geologica" w:hAnsi="Geologica" w:eastAsia="Geologica"/>
          <w:b w:val="0"/>
          <w:i w:val="0"/>
          <w:sz w:val="23"/>
        </w:rPr>
        <w:t>4. Вина</w:t>
      </w:r>
    </w:p>
    <w:p>
      <w:pPr>
        <w:spacing w:after="80"/>
        <w:ind w:firstLine="709"/>
        <w:jc w:val="both"/>
      </w:pPr>
      <w:r>
        <w:rPr>
          <w:rFonts w:ascii="Geologica" w:hAnsi="Geologica" w:eastAsia="Geologica"/>
          <w:b w:val="0"/>
          <w:i w:val="0"/>
          <w:sz w:val="23"/>
        </w:rPr>
        <w:t>5. Грубое дисциплинарное нарушение</w:t>
      </w:r>
    </w:p>
    <w:p>
      <w:pPr>
        <w:spacing w:after="80"/>
        <w:ind w:firstLine="709"/>
        <w:jc w:val="both"/>
      </w:pPr>
      <w:r>
        <w:rPr>
          <w:rFonts w:ascii="Geologica" w:hAnsi="Geologica" w:eastAsia="Geologica"/>
          <w:b w:val="0"/>
          <w:i w:val="0"/>
          <w:sz w:val="23"/>
        </w:rPr>
        <w:t>6. Попытка совершить дисциплинарное нарушение</w:t>
      </w:r>
    </w:p>
    <w:p>
      <w:pPr>
        <w:spacing w:after="80"/>
        <w:ind w:firstLine="709"/>
        <w:jc w:val="both"/>
      </w:pPr>
      <w:r>
        <w:rPr>
          <w:rFonts w:ascii="Geologica" w:hAnsi="Geologica" w:eastAsia="Geologica"/>
          <w:b w:val="0"/>
          <w:i w:val="0"/>
          <w:sz w:val="23"/>
        </w:rPr>
        <w:t>7. Соучастие в дисциплинарном нарушении</w:t>
      </w:r>
    </w:p>
    <w:p>
      <w:pPr>
        <w:pStyle w:val="Heading2"/>
        <w:jc w:val="left"/>
      </w:pPr>
      <w:r>
        <w:rPr>
          <w:rFonts w:ascii="Geologica" w:hAnsi="Geologica" w:eastAsia="Geologica"/>
          <w:b/>
          <w:i w:val="0"/>
          <w:color w:val="142A4D"/>
          <w:sz w:val="25"/>
        </w:rPr>
        <w:t>Статья 55. Общие правила рассмотрения дел</w:t>
      </w:r>
    </w:p>
    <w:p>
      <w:pPr>
        <w:spacing w:after="80"/>
        <w:ind w:firstLine="709"/>
        <w:jc w:val="both"/>
      </w:pPr>
      <w:r>
        <w:rPr>
          <w:rFonts w:ascii="Geologica" w:hAnsi="Geologica" w:eastAsia="Geologica"/>
          <w:b w:val="0"/>
          <w:i w:val="0"/>
          <w:sz w:val="23"/>
        </w:rPr>
        <w:t>1. Исчисление сроков, последствия их пропуска и их продление</w:t>
      </w:r>
    </w:p>
    <w:p>
      <w:pPr>
        <w:spacing w:after="80"/>
        <w:ind w:firstLine="709"/>
        <w:jc w:val="both"/>
      </w:pPr>
      <w:r>
        <w:rPr>
          <w:rFonts w:ascii="Geologica" w:hAnsi="Geologica" w:eastAsia="Geologica"/>
          <w:b w:val="0"/>
          <w:i w:val="0"/>
          <w:sz w:val="23"/>
        </w:rPr>
        <w:t>2. Доказательства и доказывание</w:t>
      </w:r>
    </w:p>
    <w:p>
      <w:pPr>
        <w:spacing w:after="80"/>
        <w:ind w:firstLine="709"/>
        <w:jc w:val="both"/>
      </w:pPr>
      <w:r>
        <w:rPr>
          <w:rFonts w:ascii="Geologica" w:hAnsi="Geologica" w:eastAsia="Geologica"/>
          <w:b w:val="0"/>
          <w:i w:val="0"/>
          <w:sz w:val="23"/>
        </w:rPr>
        <w:t>3. Принятие решения, его содержание и составление, его вступление в силу и публикация</w:t>
      </w:r>
    </w:p>
    <w:p>
      <w:pPr>
        <w:pStyle w:val="Heading2"/>
        <w:jc w:val="left"/>
      </w:pPr>
      <w:r>
        <w:rPr>
          <w:rFonts w:ascii="Geologica" w:hAnsi="Geologica" w:eastAsia="Geologica"/>
          <w:b/>
          <w:i w:val="0"/>
          <w:color w:val="142A4D"/>
          <w:sz w:val="25"/>
        </w:rPr>
        <w:t>Статья 56. Спортивные санкции к лицам, совершившим нарушение</w:t>
      </w:r>
    </w:p>
    <w:p>
      <w:pPr>
        <w:spacing w:after="80"/>
        <w:ind w:firstLine="709"/>
        <w:jc w:val="both"/>
      </w:pPr>
      <w:r>
        <w:rPr>
          <w:rFonts w:ascii="Geologica" w:hAnsi="Geologica" w:eastAsia="Geologica"/>
          <w:b w:val="0"/>
          <w:i w:val="0"/>
          <w:sz w:val="23"/>
        </w:rPr>
        <w:t>1. Спортивная санкция – мера воздействия, применяемая к лицу или Клубу за совершение дисциплинарного нарушения и влияющая на участие этого лица или Клуба в соревнованиях под эгидой Организации либо на спортивный результат.</w:t>
      </w:r>
    </w:p>
    <w:p>
      <w:pPr>
        <w:spacing w:after="80"/>
        <w:ind w:firstLine="709"/>
        <w:jc w:val="both"/>
      </w:pPr>
      <w:r>
        <w:rPr>
          <w:rFonts w:ascii="Geologica" w:hAnsi="Geologica" w:eastAsia="Geologica"/>
          <w:b w:val="0"/>
          <w:i w:val="0"/>
          <w:sz w:val="23"/>
        </w:rPr>
        <w:t>2. К лицам, совершившим дисциплинарное нарушение, применяются следующие спортивные санкции:</w:t>
      </w:r>
    </w:p>
    <w:p>
      <w:pPr>
        <w:spacing w:after="80"/>
        <w:ind w:left="709"/>
        <w:jc w:val="both"/>
      </w:pPr>
      <w:r>
        <w:rPr>
          <w:rFonts w:ascii="Geologica" w:hAnsi="Geologica" w:eastAsia="Geologica"/>
          <w:b w:val="0"/>
          <w:i w:val="0"/>
          <w:sz w:val="23"/>
        </w:rPr>
        <w:t>- предупреждение;</w:t>
      </w:r>
    </w:p>
    <w:p>
      <w:pPr>
        <w:spacing w:after="80"/>
        <w:ind w:left="709"/>
        <w:jc w:val="both"/>
      </w:pPr>
      <w:r>
        <w:rPr>
          <w:rFonts w:ascii="Geologica" w:hAnsi="Geologica" w:eastAsia="Geologica"/>
          <w:b w:val="0"/>
          <w:i w:val="0"/>
          <w:sz w:val="23"/>
        </w:rPr>
        <w:t>- удаление;</w:t>
      </w:r>
    </w:p>
    <w:p>
      <w:pPr>
        <w:spacing w:after="80"/>
        <w:ind w:left="709"/>
        <w:jc w:val="both"/>
      </w:pPr>
      <w:r>
        <w:rPr>
          <w:rFonts w:ascii="Geologica" w:hAnsi="Geologica" w:eastAsia="Geologica"/>
          <w:b w:val="0"/>
          <w:i w:val="0"/>
          <w:sz w:val="23"/>
        </w:rPr>
        <w:t>- дисквалификация на определённое количество Матчей или на определённый срок;</w:t>
      </w:r>
    </w:p>
    <w:p>
      <w:pPr>
        <w:spacing w:after="80"/>
        <w:ind w:left="709"/>
        <w:jc w:val="both"/>
      </w:pPr>
      <w:r>
        <w:rPr>
          <w:rFonts w:ascii="Geologica" w:hAnsi="Geologica" w:eastAsia="Geologica"/>
          <w:b w:val="0"/>
          <w:i w:val="0"/>
          <w:sz w:val="23"/>
        </w:rPr>
        <w:t>- отстранение от участия в соревнованиях под эгидой Организации;</w:t>
      </w:r>
    </w:p>
    <w:p>
      <w:pPr>
        <w:spacing w:after="80"/>
        <w:ind w:left="709"/>
        <w:jc w:val="both"/>
      </w:pPr>
      <w:r>
        <w:rPr>
          <w:rFonts w:ascii="Geologica" w:hAnsi="Geologica" w:eastAsia="Geologica"/>
          <w:b w:val="0"/>
          <w:i w:val="0"/>
          <w:sz w:val="23"/>
        </w:rPr>
        <w:t>- снятие очков с Клуба;</w:t>
      </w:r>
    </w:p>
    <w:p>
      <w:pPr>
        <w:spacing w:after="80"/>
        <w:ind w:left="709"/>
        <w:jc w:val="both"/>
      </w:pPr>
      <w:r>
        <w:rPr>
          <w:rFonts w:ascii="Geologica" w:hAnsi="Geologica" w:eastAsia="Geologica"/>
          <w:b w:val="0"/>
          <w:i w:val="0"/>
          <w:sz w:val="23"/>
        </w:rPr>
        <w:t>- техническое поражение Клубу;</w:t>
      </w:r>
    </w:p>
    <w:p>
      <w:pPr>
        <w:spacing w:after="80"/>
        <w:ind w:left="709"/>
        <w:jc w:val="both"/>
      </w:pPr>
      <w:r>
        <w:rPr>
          <w:rFonts w:ascii="Geologica" w:hAnsi="Geologica" w:eastAsia="Geologica"/>
          <w:b w:val="0"/>
          <w:i w:val="0"/>
          <w:sz w:val="23"/>
        </w:rPr>
        <w:t>- аннулирование результата Матча;</w:t>
      </w:r>
    </w:p>
    <w:p>
      <w:pPr>
        <w:spacing w:after="80"/>
        <w:ind w:left="709"/>
        <w:jc w:val="both"/>
      </w:pPr>
      <w:r>
        <w:rPr>
          <w:rFonts w:ascii="Geologica" w:hAnsi="Geologica" w:eastAsia="Geologica"/>
          <w:b w:val="0"/>
          <w:i w:val="0"/>
          <w:sz w:val="23"/>
        </w:rPr>
        <w:t>- снятие (исключение) Клуба с соревнования.</w:t>
      </w:r>
    </w:p>
    <w:p>
      <w:pPr>
        <w:spacing w:after="80"/>
        <w:ind w:firstLine="709"/>
        <w:jc w:val="both"/>
      </w:pPr>
      <w:r>
        <w:rPr>
          <w:rFonts w:ascii="Geologica" w:hAnsi="Geologica" w:eastAsia="Geologica"/>
          <w:b w:val="0"/>
          <w:i w:val="0"/>
          <w:sz w:val="23"/>
        </w:rPr>
        <w:t>3. Предупреждение – спортивная санкция, применяемая судьёй Матча к футболисту или официальному лицу Клуба за нарушение Правил Игры и фиксируемая в Протоколе матча. Порядок применения предупреждения определяется Правилами Игры.</w:t>
      </w:r>
    </w:p>
    <w:p>
      <w:pPr>
        <w:spacing w:after="80"/>
        <w:ind w:firstLine="709"/>
        <w:jc w:val="both"/>
      </w:pPr>
      <w:r>
        <w:rPr>
          <w:rFonts w:ascii="Geologica" w:hAnsi="Geologica" w:eastAsia="Geologica"/>
          <w:b w:val="0"/>
          <w:i w:val="0"/>
          <w:sz w:val="23"/>
        </w:rPr>
        <w:t>4. Удаление – спортивная санкция, влекущая отстранение футболиста или официального лица Клуба от дальнейшего участия в Матче. Удалённое лицо не может продолжать Матч и не подлежит замене иначе как в порядке, установленном Правилами Игры и Положением о проведении соревнования. Основания удаления определяются Правилами Игры.</w:t>
      </w:r>
    </w:p>
    <w:p>
      <w:pPr>
        <w:spacing w:after="80"/>
        <w:ind w:firstLine="709"/>
        <w:jc w:val="both"/>
      </w:pPr>
      <w:r>
        <w:rPr>
          <w:rFonts w:ascii="Geologica" w:hAnsi="Geologica" w:eastAsia="Geologica"/>
          <w:b w:val="0"/>
          <w:i w:val="0"/>
          <w:sz w:val="23"/>
        </w:rPr>
        <w:t>5. Дисквалификация – спортивная санкция, влекущая отстранение лица от участия в определённом количестве Матчей или на определённый срок. Дисквалификация наступает по решению КДК, а равно автоматически вследствие накопления предупреждений или вследствие удаления в порядке и по нормам, установленным Перечнем дисциплинарных санкций МатчТайм.</w:t>
      </w:r>
    </w:p>
    <w:p>
      <w:pPr>
        <w:spacing w:after="80"/>
        <w:ind w:firstLine="709"/>
        <w:jc w:val="both"/>
      </w:pPr>
      <w:r>
        <w:rPr>
          <w:rFonts w:ascii="Geologica" w:hAnsi="Geologica" w:eastAsia="Geologica"/>
          <w:b w:val="0"/>
          <w:i w:val="0"/>
          <w:sz w:val="23"/>
        </w:rPr>
        <w:t>6. Отстранение от участия в соревнованиях под эгидой Организации – спортивная санкция, влекущая недопуск лица к соревнованиям на срок, устанавливаемый решением КДК, в том числе на срок до 12 (двенадцати) месяцев и более при грубых или систематических нарушениях.</w:t>
      </w:r>
    </w:p>
    <w:p>
      <w:pPr>
        <w:spacing w:after="80"/>
        <w:ind w:firstLine="709"/>
        <w:jc w:val="both"/>
      </w:pPr>
      <w:r>
        <w:rPr>
          <w:rFonts w:ascii="Geologica" w:hAnsi="Geologica" w:eastAsia="Geologica"/>
          <w:b w:val="0"/>
          <w:i w:val="0"/>
          <w:sz w:val="23"/>
        </w:rPr>
        <w:t>7. Снятие очков с Клуба – спортивная санкция, влекущая уменьшение суммы очков, набранных Клубом в соревновании, на количество очков, установленное решением КДК в соответствии с Перечнем дисциплинарных санкций МатчТайм.</w:t>
      </w:r>
    </w:p>
    <w:p>
      <w:pPr>
        <w:spacing w:after="80"/>
        <w:ind w:firstLine="709"/>
        <w:jc w:val="both"/>
      </w:pPr>
      <w:r>
        <w:rPr>
          <w:rFonts w:ascii="Geologica" w:hAnsi="Geologica" w:eastAsia="Geologica"/>
          <w:b w:val="0"/>
          <w:i w:val="0"/>
          <w:sz w:val="23"/>
        </w:rPr>
        <w:t>8. Техническое поражение – спортивная санкция, влекущая присуждение Клубу-нарушителю поражения со счётом 0:5, а Клубу-сопернику – технической победы со счётом 5:0. Забитые и пропущенные мячи в Матче с техническим результатом при подсчёте разности мячей не учитываются.</w:t>
      </w:r>
    </w:p>
    <w:p>
      <w:pPr>
        <w:spacing w:after="80"/>
        <w:ind w:firstLine="709"/>
        <w:jc w:val="both"/>
      </w:pPr>
      <w:r>
        <w:rPr>
          <w:rFonts w:ascii="Geologica" w:hAnsi="Geologica" w:eastAsia="Geologica"/>
          <w:b w:val="0"/>
          <w:i w:val="0"/>
          <w:sz w:val="23"/>
        </w:rPr>
        <w:t>9. Аннулирование результата Матча – спортивная санкция, влекущая отмену спортивного результата, зафиксированного в Протоколе матча, с возможным назначением переигровки по решению КДК.</w:t>
      </w:r>
    </w:p>
    <w:p>
      <w:pPr>
        <w:spacing w:after="80"/>
        <w:ind w:firstLine="709"/>
        <w:jc w:val="both"/>
      </w:pPr>
      <w:r>
        <w:rPr>
          <w:rFonts w:ascii="Geologica" w:hAnsi="Geologica" w:eastAsia="Geologica"/>
          <w:b w:val="0"/>
          <w:i w:val="0"/>
          <w:sz w:val="23"/>
        </w:rPr>
        <w:t>10. Снятие (исключение) Клуба с соревнования – спортивная санкция, применяемая по спортивным, финансовым основаниям либо при грубых или систематических нарушениях, влекущая прекращение участия Клуба в соревновании. Последствия снятия (исключения) Клуба определяются Положением о проведении соответствующего соревнования.</w:t>
      </w:r>
    </w:p>
    <w:p>
      <w:pPr>
        <w:pStyle w:val="Heading2"/>
        <w:jc w:val="left"/>
      </w:pPr>
      <w:r>
        <w:rPr>
          <w:rFonts w:ascii="Geologica" w:hAnsi="Geologica" w:eastAsia="Geologica"/>
          <w:b/>
          <w:i w:val="0"/>
          <w:color w:val="142A4D"/>
          <w:sz w:val="25"/>
        </w:rPr>
        <w:t>Статья 57. Порядок применения спортивных санкций</w:t>
      </w:r>
    </w:p>
    <w:p>
      <w:pPr>
        <w:spacing w:after="80"/>
        <w:ind w:firstLine="709"/>
        <w:jc w:val="both"/>
      </w:pPr>
      <w:r>
        <w:rPr>
          <w:rFonts w:ascii="Geologica" w:hAnsi="Geologica" w:eastAsia="Geologica"/>
          <w:b w:val="0"/>
          <w:i w:val="0"/>
          <w:sz w:val="23"/>
        </w:rPr>
        <w:t>1. Спортивные санкции применяются судьёй Матча в ходе Матча в случаях, предусмотренных Правилами Игры, либо КДК по результатам рассмотрения дела.</w:t>
      </w:r>
    </w:p>
    <w:p>
      <w:pPr>
        <w:spacing w:after="80"/>
        <w:ind w:firstLine="709"/>
        <w:jc w:val="both"/>
      </w:pPr>
      <w:r>
        <w:rPr>
          <w:rFonts w:ascii="Geologica" w:hAnsi="Geologica" w:eastAsia="Geologica"/>
          <w:b w:val="0"/>
          <w:i w:val="0"/>
          <w:sz w:val="23"/>
        </w:rPr>
        <w:t>2. Судья Матча применяет предупреждение и удаление непосредственно во время Матча и отражает применённую санкцию в Протоколе матча с указанием минуты, лица и основания её применения.</w:t>
      </w:r>
    </w:p>
    <w:p>
      <w:pPr>
        <w:spacing w:after="80"/>
        <w:ind w:firstLine="709"/>
        <w:jc w:val="both"/>
      </w:pPr>
      <w:r>
        <w:rPr>
          <w:rFonts w:ascii="Geologica" w:hAnsi="Geologica" w:eastAsia="Geologica"/>
          <w:b w:val="0"/>
          <w:i w:val="0"/>
          <w:sz w:val="23"/>
        </w:rPr>
        <w:t>3. КДК применяет спортивные санкции на основании:</w:t>
      </w:r>
    </w:p>
    <w:p>
      <w:pPr>
        <w:spacing w:after="80"/>
        <w:ind w:left="709"/>
        <w:jc w:val="both"/>
      </w:pPr>
      <w:r>
        <w:rPr>
          <w:rFonts w:ascii="Geologica" w:hAnsi="Geologica" w:eastAsia="Geologica"/>
          <w:b w:val="0"/>
          <w:i w:val="0"/>
          <w:sz w:val="23"/>
        </w:rPr>
        <w:t>- записи о дисциплинарном нарушении в Протоколе матча;</w:t>
      </w:r>
    </w:p>
    <w:p>
      <w:pPr>
        <w:spacing w:after="80"/>
        <w:ind w:left="709"/>
        <w:jc w:val="both"/>
      </w:pPr>
      <w:r>
        <w:rPr>
          <w:rFonts w:ascii="Geologica" w:hAnsi="Geologica" w:eastAsia="Geologica"/>
          <w:b w:val="0"/>
          <w:i w:val="0"/>
          <w:sz w:val="23"/>
        </w:rPr>
        <w:t>- рапорта судьи Матча, его помощников или Делегата матча;</w:t>
      </w:r>
    </w:p>
    <w:p>
      <w:pPr>
        <w:spacing w:after="80"/>
        <w:ind w:left="709"/>
        <w:jc w:val="both"/>
      </w:pPr>
      <w:r>
        <w:rPr>
          <w:rFonts w:ascii="Geologica" w:hAnsi="Geologica" w:eastAsia="Geologica"/>
          <w:b w:val="0"/>
          <w:i w:val="0"/>
          <w:sz w:val="23"/>
        </w:rPr>
        <w:t>- видеозаписи, подтверждающей совершение дисциплинарного нарушения;</w:t>
      </w:r>
    </w:p>
    <w:p>
      <w:pPr>
        <w:spacing w:after="80"/>
        <w:ind w:left="709"/>
        <w:jc w:val="both"/>
      </w:pPr>
      <w:r>
        <w:rPr>
          <w:rFonts w:ascii="Geologica" w:hAnsi="Geologica" w:eastAsia="Geologica"/>
          <w:b w:val="0"/>
          <w:i w:val="0"/>
          <w:sz w:val="23"/>
        </w:rPr>
        <w:t>- иных бесспорных доказательств совершения дисциплинарного нарушения.</w:t>
      </w:r>
    </w:p>
    <w:p>
      <w:pPr>
        <w:spacing w:after="80"/>
        <w:ind w:firstLine="709"/>
        <w:jc w:val="both"/>
      </w:pPr>
      <w:r>
        <w:rPr>
          <w:rFonts w:ascii="Geologica" w:hAnsi="Geologica" w:eastAsia="Geologica"/>
          <w:b w:val="0"/>
          <w:i w:val="0"/>
          <w:sz w:val="23"/>
        </w:rPr>
        <w:t>4. При применении спортивной санкции КДК основывается на Перечне дисциплинарных санкций МатчТайм. В случае, если в Перечне дисциплинарных санкций МатчТайм не указано нарушение и (или) санкция за его совершение, КДК принимает прецедентное решение, а санкция, отражённая в этом решении, в течение одной недели добавляется в Перечень дисциплинарных санкций МатчТайм.</w:t>
      </w:r>
    </w:p>
    <w:p>
      <w:pPr>
        <w:spacing w:after="80"/>
        <w:ind w:firstLine="709"/>
        <w:jc w:val="both"/>
      </w:pPr>
      <w:r>
        <w:rPr>
          <w:rFonts w:ascii="Geologica" w:hAnsi="Geologica" w:eastAsia="Geologica"/>
          <w:b w:val="0"/>
          <w:i w:val="0"/>
          <w:sz w:val="23"/>
        </w:rPr>
        <w:t>5. При определении размера спортивной санкции КДК учитывает характер и степень тяжести дисциплинарного нарушения, наличие вины, обстоятельства его совершения, наличие ранее совершённых нарушений, а также принципы справедливости, соразмерности и неотвратимости наказания.</w:t>
      </w:r>
    </w:p>
    <w:p>
      <w:pPr>
        <w:spacing w:after="80"/>
        <w:ind w:firstLine="709"/>
        <w:jc w:val="both"/>
      </w:pPr>
      <w:r>
        <w:rPr>
          <w:rFonts w:ascii="Geologica" w:hAnsi="Geologica" w:eastAsia="Geologica"/>
          <w:b w:val="0"/>
          <w:i w:val="0"/>
          <w:sz w:val="23"/>
        </w:rPr>
        <w:t>6. Дисквалификация вследствие накопления предупреждений или вследствие удаления наступает автоматически и не требует отдельного решения КДК. Учёт накопленных предупреждений и удалений ведётся Организацией в порядке, установленном Перечнем дисциплинарных санкций МатчТайм.</w:t>
      </w:r>
    </w:p>
    <w:p>
      <w:pPr>
        <w:spacing w:after="80"/>
        <w:ind w:firstLine="709"/>
        <w:jc w:val="both"/>
      </w:pPr>
      <w:r>
        <w:rPr>
          <w:rFonts w:ascii="Geologica" w:hAnsi="Geologica" w:eastAsia="Geologica"/>
          <w:b w:val="0"/>
          <w:i w:val="0"/>
          <w:sz w:val="23"/>
        </w:rPr>
        <w:t>7. Решение КДК о применении спортивной санкции вступает в силу со дня его опубликования Организацией, если в решении не установлен иной срок. Лицо, к которому применена дисквалификация или отстранение, не допускается к участию в Матчах на срок действия санкции.</w:t>
      </w:r>
    </w:p>
    <w:p>
      <w:pPr>
        <w:spacing w:after="80"/>
        <w:ind w:firstLine="709"/>
        <w:jc w:val="both"/>
      </w:pPr>
      <w:r>
        <w:rPr>
          <w:rFonts w:ascii="Geologica" w:hAnsi="Geologica" w:eastAsia="Geologica"/>
          <w:b w:val="0"/>
          <w:i w:val="0"/>
          <w:sz w:val="23"/>
        </w:rPr>
        <w:t>8. Спортивные санкции, применённые в одном соревновании под эгидой Организации, могут учитываться при допуске лица к иным соревнованиям под эгидой Организации в порядке, установленном Перечнем дисциплинарных санкций МатчТайм.</w:t>
      </w:r>
    </w:p>
    <w:p>
      <w:pPr>
        <w:pStyle w:val="Heading2"/>
        <w:jc w:val="left"/>
      </w:pPr>
      <w:r>
        <w:rPr>
          <w:rFonts w:ascii="Geologica" w:hAnsi="Geologica" w:eastAsia="Geologica"/>
          <w:b/>
          <w:i w:val="0"/>
          <w:color w:val="142A4D"/>
          <w:sz w:val="25"/>
        </w:rPr>
        <w:t>Статья 58. Виды иных санкций и порядок их применения</w:t>
      </w:r>
    </w:p>
    <w:p>
      <w:pPr>
        <w:spacing w:after="80"/>
        <w:ind w:firstLine="709"/>
        <w:jc w:val="both"/>
      </w:pPr>
      <w:r>
        <w:rPr>
          <w:rFonts w:ascii="Geologica" w:hAnsi="Geologica" w:eastAsia="Geologica"/>
          <w:b w:val="0"/>
          <w:i w:val="0"/>
          <w:sz w:val="23"/>
        </w:rPr>
        <w:t>1. Иная санкция – мера воздействия, применяемая к лицу или Клубу за совершение нарушения и не относящаяся к спортивным санкциям и штрафам.</w:t>
      </w:r>
    </w:p>
    <w:p>
      <w:pPr>
        <w:spacing w:after="80"/>
        <w:ind w:firstLine="709"/>
        <w:jc w:val="both"/>
      </w:pPr>
      <w:r>
        <w:rPr>
          <w:rFonts w:ascii="Geologica" w:hAnsi="Geologica" w:eastAsia="Geologica"/>
          <w:b w:val="0"/>
          <w:i w:val="0"/>
          <w:sz w:val="23"/>
        </w:rPr>
        <w:t>2. К лицам и Клубам, совершившим нарушение, применяются следующие иные санкции:</w:t>
      </w:r>
    </w:p>
    <w:p>
      <w:pPr>
        <w:spacing w:after="80"/>
        <w:ind w:left="709"/>
        <w:jc w:val="both"/>
      </w:pPr>
      <w:r>
        <w:rPr>
          <w:rFonts w:ascii="Geologica" w:hAnsi="Geologica" w:eastAsia="Geologica"/>
          <w:b w:val="0"/>
          <w:i w:val="0"/>
          <w:sz w:val="23"/>
        </w:rPr>
        <w:t>- предупреждение о недопустимости нарушения (замечание);</w:t>
      </w:r>
    </w:p>
    <w:p>
      <w:pPr>
        <w:spacing w:after="80"/>
        <w:ind w:left="709"/>
        <w:jc w:val="both"/>
      </w:pPr>
      <w:r>
        <w:rPr>
          <w:rFonts w:ascii="Geologica" w:hAnsi="Geologica" w:eastAsia="Geologica"/>
          <w:b w:val="0"/>
          <w:i w:val="0"/>
          <w:sz w:val="23"/>
        </w:rPr>
        <w:t>- обязание принести публичное извинение;</w:t>
      </w:r>
    </w:p>
    <w:p>
      <w:pPr>
        <w:spacing w:after="80"/>
        <w:ind w:left="709"/>
        <w:jc w:val="both"/>
      </w:pPr>
      <w:r>
        <w:rPr>
          <w:rFonts w:ascii="Geologica" w:hAnsi="Geologica" w:eastAsia="Geologica"/>
          <w:b w:val="0"/>
          <w:i w:val="0"/>
          <w:sz w:val="23"/>
        </w:rPr>
        <w:t>- обязание возместить причинённый ущерб;</w:t>
      </w:r>
    </w:p>
    <w:p>
      <w:pPr>
        <w:spacing w:after="80"/>
        <w:ind w:left="709"/>
        <w:jc w:val="both"/>
      </w:pPr>
      <w:r>
        <w:rPr>
          <w:rFonts w:ascii="Geologica" w:hAnsi="Geologica" w:eastAsia="Geologica"/>
          <w:b w:val="0"/>
          <w:i w:val="0"/>
          <w:sz w:val="23"/>
        </w:rPr>
        <w:t>- отказ в аккредитации официального лица Клуба, представителя средства массовой информации или иного лица;</w:t>
      </w:r>
    </w:p>
    <w:p>
      <w:pPr>
        <w:spacing w:after="80"/>
        <w:ind w:left="709"/>
        <w:jc w:val="both"/>
      </w:pPr>
      <w:r>
        <w:rPr>
          <w:rFonts w:ascii="Geologica" w:hAnsi="Geologica" w:eastAsia="Geologica"/>
          <w:b w:val="0"/>
          <w:i w:val="0"/>
          <w:sz w:val="23"/>
        </w:rPr>
        <w:t>- удаление лица со спортивного объекта;</w:t>
      </w:r>
    </w:p>
    <w:p>
      <w:pPr>
        <w:spacing w:after="80"/>
        <w:ind w:left="709"/>
        <w:jc w:val="both"/>
      </w:pPr>
      <w:r>
        <w:rPr>
          <w:rFonts w:ascii="Geologica" w:hAnsi="Geologica" w:eastAsia="Geologica"/>
          <w:b w:val="0"/>
          <w:i w:val="0"/>
          <w:sz w:val="23"/>
        </w:rPr>
        <w:t>- запрет на посещение мероприятий Организации на определённый срок;</w:t>
      </w:r>
    </w:p>
    <w:p>
      <w:pPr>
        <w:spacing w:after="80"/>
        <w:ind w:left="709"/>
        <w:jc w:val="both"/>
      </w:pPr>
      <w:r>
        <w:rPr>
          <w:rFonts w:ascii="Geologica" w:hAnsi="Geologica" w:eastAsia="Geologica"/>
          <w:b w:val="0"/>
          <w:i w:val="0"/>
          <w:sz w:val="23"/>
        </w:rPr>
        <w:t>- лишение права на использование услуг, предоставляемых Организацией.</w:t>
      </w:r>
    </w:p>
    <w:p>
      <w:pPr>
        <w:spacing w:after="80"/>
        <w:ind w:firstLine="709"/>
        <w:jc w:val="both"/>
      </w:pPr>
      <w:r>
        <w:rPr>
          <w:rFonts w:ascii="Geologica" w:hAnsi="Geologica" w:eastAsia="Geologica"/>
          <w:b w:val="0"/>
          <w:i w:val="0"/>
          <w:sz w:val="23"/>
        </w:rPr>
        <w:t>3. Иные санкции применяются КДК по результатам рассмотрения дела, а санкции, предусмотренные абзацами шестым и седьмым пункта 2 настоящей статьи, могут применяться также Организатором мероприятия непосредственно в месте его проведения в целях обеспечения безопасности и порядка.</w:t>
      </w:r>
    </w:p>
    <w:p>
      <w:pPr>
        <w:spacing w:after="80"/>
        <w:ind w:firstLine="709"/>
        <w:jc w:val="both"/>
      </w:pPr>
      <w:r>
        <w:rPr>
          <w:rFonts w:ascii="Geologica" w:hAnsi="Geologica" w:eastAsia="Geologica"/>
          <w:b w:val="0"/>
          <w:i w:val="0"/>
          <w:sz w:val="23"/>
        </w:rPr>
        <w:t>4. Иная санкция может применяться самостоятельно либо одновременно со спортивной санкцией и (или) штрафом за одно и то же нарушение.</w:t>
      </w:r>
    </w:p>
    <w:p>
      <w:pPr>
        <w:spacing w:after="80"/>
        <w:ind w:firstLine="709"/>
        <w:jc w:val="both"/>
      </w:pPr>
      <w:r>
        <w:rPr>
          <w:rFonts w:ascii="Geologica" w:hAnsi="Geologica" w:eastAsia="Geologica"/>
          <w:b w:val="0"/>
          <w:i w:val="0"/>
          <w:sz w:val="23"/>
        </w:rPr>
        <w:t>5. Обязание возместить причинённый ущерб применяется к лицу или Клубу, причинившему ущерб имуществу Организации или третьих лиц. Клуб несёт ответственность за ущерб, причинённый его футболистами, официальными и сопровождающими лицами, а также его болельщиками.</w:t>
      </w:r>
    </w:p>
    <w:p>
      <w:pPr>
        <w:spacing w:after="80"/>
        <w:ind w:firstLine="709"/>
        <w:jc w:val="both"/>
      </w:pPr>
      <w:r>
        <w:rPr>
          <w:rFonts w:ascii="Geologica" w:hAnsi="Geologica" w:eastAsia="Geologica"/>
          <w:b w:val="0"/>
          <w:i w:val="0"/>
          <w:sz w:val="23"/>
        </w:rPr>
        <w:t>6. Порядок и срок исполнения иной санкции устанавливаются решением, которым эта санкция применена. Неисполнение иной санкции в установленный срок влечёт применение дополнительной санкции по решению КДК.</w:t>
      </w:r>
    </w:p>
    <w:p>
      <w:pPr>
        <w:pStyle w:val="Heading2"/>
        <w:jc w:val="left"/>
      </w:pPr>
      <w:r>
        <w:rPr>
          <w:rFonts w:ascii="Geologica" w:hAnsi="Geologica" w:eastAsia="Geologica"/>
          <w:b/>
          <w:i w:val="0"/>
          <w:color w:val="142A4D"/>
          <w:sz w:val="25"/>
        </w:rPr>
        <w:t>Статья 59. Штрафы</w:t>
      </w:r>
    </w:p>
    <w:p>
      <w:pPr>
        <w:spacing w:after="80"/>
        <w:ind w:firstLine="709"/>
        <w:jc w:val="both"/>
      </w:pPr>
      <w:r>
        <w:rPr>
          <w:rFonts w:ascii="Geologica" w:hAnsi="Geologica" w:eastAsia="Geologica"/>
          <w:b w:val="0"/>
          <w:i w:val="0"/>
          <w:sz w:val="23"/>
        </w:rPr>
        <w:t>1. Штраф – денежная санкция, применяемая к Клубу или лицу за совершение нарушения регулирующих документов Организации.</w:t>
      </w:r>
    </w:p>
    <w:p>
      <w:pPr>
        <w:spacing w:after="80"/>
        <w:ind w:firstLine="709"/>
        <w:jc w:val="both"/>
      </w:pPr>
      <w:r>
        <w:rPr>
          <w:rFonts w:ascii="Geologica" w:hAnsi="Geologica" w:eastAsia="Geologica"/>
          <w:b w:val="0"/>
          <w:i w:val="0"/>
          <w:sz w:val="23"/>
        </w:rPr>
        <w:t>2. Штраф применяется КДК по результатам рассмотрения дела. Основания применения штрафов и их размеры устанавливаются Перечнем дисциплинарных санкций МатчТайм.</w:t>
      </w:r>
    </w:p>
    <w:p>
      <w:pPr>
        <w:spacing w:after="80"/>
        <w:ind w:firstLine="709"/>
        <w:jc w:val="both"/>
      </w:pPr>
      <w:r>
        <w:rPr>
          <w:rFonts w:ascii="Geologica" w:hAnsi="Geologica" w:eastAsia="Geologica"/>
          <w:b w:val="0"/>
          <w:i w:val="0"/>
          <w:sz w:val="23"/>
        </w:rPr>
        <w:t>3. Штраф применяется, в частности, за:</w:t>
      </w:r>
    </w:p>
    <w:p>
      <w:pPr>
        <w:spacing w:after="80"/>
        <w:ind w:left="709"/>
        <w:jc w:val="both"/>
      </w:pPr>
      <w:r>
        <w:rPr>
          <w:rFonts w:ascii="Geologica" w:hAnsi="Geologica" w:eastAsia="Geologica"/>
          <w:b w:val="0"/>
          <w:i w:val="0"/>
          <w:sz w:val="23"/>
        </w:rPr>
        <w:t>- неявку Клуба на Матч без уважительной документально подтверждённой причины;</w:t>
      </w:r>
    </w:p>
    <w:p>
      <w:pPr>
        <w:spacing w:after="80"/>
        <w:ind w:left="709"/>
        <w:jc w:val="both"/>
      </w:pPr>
      <w:r>
        <w:rPr>
          <w:rFonts w:ascii="Geologica" w:hAnsi="Geologica" w:eastAsia="Geologica"/>
          <w:b w:val="0"/>
          <w:i w:val="0"/>
          <w:sz w:val="23"/>
        </w:rPr>
        <w:t>- участие в Матче неоформленного в установленном порядке или дисквалифицированного футболиста;</w:t>
      </w:r>
    </w:p>
    <w:p>
      <w:pPr>
        <w:spacing w:after="80"/>
        <w:ind w:left="709"/>
        <w:jc w:val="both"/>
      </w:pPr>
      <w:r>
        <w:rPr>
          <w:rFonts w:ascii="Geologica" w:hAnsi="Geologica" w:eastAsia="Geologica"/>
          <w:b w:val="0"/>
          <w:i w:val="0"/>
          <w:sz w:val="23"/>
        </w:rPr>
        <w:t>- нарушение требований к экипировке футболистов;</w:t>
      </w:r>
    </w:p>
    <w:p>
      <w:pPr>
        <w:spacing w:after="80"/>
        <w:ind w:left="709"/>
        <w:jc w:val="both"/>
      </w:pPr>
      <w:r>
        <w:rPr>
          <w:rFonts w:ascii="Geologica" w:hAnsi="Geologica" w:eastAsia="Geologica"/>
          <w:b w:val="0"/>
          <w:i w:val="0"/>
          <w:sz w:val="23"/>
        </w:rPr>
        <w:t>- нарушение порядка перехода футболистов и официальных лиц Клубов;</w:t>
      </w:r>
    </w:p>
    <w:p>
      <w:pPr>
        <w:spacing w:after="80"/>
        <w:ind w:left="709"/>
        <w:jc w:val="both"/>
      </w:pPr>
      <w:r>
        <w:rPr>
          <w:rFonts w:ascii="Geologica" w:hAnsi="Geologica" w:eastAsia="Geologica"/>
          <w:b w:val="0"/>
          <w:i w:val="0"/>
          <w:sz w:val="23"/>
        </w:rPr>
        <w:t>- нарушение общественного порядка футболистами, официальными или сопровождающими лицами Клуба, а равно его болельщиками;</w:t>
      </w:r>
    </w:p>
    <w:p>
      <w:pPr>
        <w:spacing w:after="80"/>
        <w:ind w:left="709"/>
        <w:jc w:val="both"/>
      </w:pPr>
      <w:r>
        <w:rPr>
          <w:rFonts w:ascii="Geologica" w:hAnsi="Geologica" w:eastAsia="Geologica"/>
          <w:b w:val="0"/>
          <w:i w:val="0"/>
          <w:sz w:val="23"/>
        </w:rPr>
        <w:t>- нарушение сроков предоставления документов, установленных настоящим Регламентом и Положением о проведении соревнования.</w:t>
      </w:r>
    </w:p>
    <w:p>
      <w:pPr>
        <w:spacing w:after="80"/>
        <w:ind w:firstLine="709"/>
        <w:jc w:val="both"/>
      </w:pPr>
      <w:r>
        <w:rPr>
          <w:rFonts w:ascii="Geologica" w:hAnsi="Geologica" w:eastAsia="Geologica"/>
          <w:b w:val="0"/>
          <w:i w:val="0"/>
          <w:sz w:val="23"/>
        </w:rPr>
        <w:t>4. Штраф уплачивается Клубом или лицом на счёт Организации в срок, установленный решением о его применении. Обязанность по уплате штрафа считается исполненной с момента поступления денежных средств на счёт Организации.</w:t>
      </w:r>
    </w:p>
    <w:p>
      <w:pPr>
        <w:spacing w:after="80"/>
        <w:ind w:firstLine="709"/>
        <w:jc w:val="both"/>
      </w:pPr>
      <w:r>
        <w:rPr>
          <w:rFonts w:ascii="Geologica" w:hAnsi="Geologica" w:eastAsia="Geologica"/>
          <w:b w:val="0"/>
          <w:i w:val="0"/>
          <w:sz w:val="23"/>
        </w:rPr>
        <w:t>5. При наличии у Клуба неуплаченного штрафа команда Клуба не допускается к очередным Матчам до его уплаты. Порядок применения последствий неуплаты штрафа устанавливается Положением о проведении соревнования и договором между Организацией и Клубом.</w:t>
      </w:r>
    </w:p>
    <w:p>
      <w:pPr>
        <w:spacing w:after="80"/>
        <w:ind w:firstLine="709"/>
        <w:jc w:val="both"/>
      </w:pPr>
      <w:r>
        <w:rPr>
          <w:rFonts w:ascii="Geologica" w:hAnsi="Geologica" w:eastAsia="Geologica"/>
          <w:b w:val="0"/>
          <w:i w:val="0"/>
          <w:sz w:val="23"/>
        </w:rPr>
        <w:t>6. Штраф применяется самостоятельно либо одновременно со спортивной и (или) иной санкцией за одно и то же нарушение.</w:t>
      </w:r>
    </w:p>
    <w:p>
      <w:pPr>
        <w:pStyle w:val="Heading2"/>
        <w:jc w:val="left"/>
      </w:pPr>
      <w:r>
        <w:rPr>
          <w:rFonts w:ascii="Geologica" w:hAnsi="Geologica" w:eastAsia="Geologica"/>
          <w:b/>
          <w:i w:val="0"/>
          <w:color w:val="142A4D"/>
          <w:sz w:val="25"/>
        </w:rPr>
        <w:t>Статья 60. Порядок принятия, рассмотрения и принятия решений по просьбам</w:t>
      </w:r>
    </w:p>
    <w:p>
      <w:pPr>
        <w:spacing w:after="80"/>
        <w:ind w:firstLine="709"/>
        <w:jc w:val="both"/>
      </w:pPr>
      <w:r>
        <w:rPr>
          <w:rFonts w:ascii="Geologica" w:hAnsi="Geologica" w:eastAsia="Geologica"/>
          <w:b w:val="0"/>
          <w:i w:val="0"/>
          <w:sz w:val="23"/>
        </w:rPr>
        <w:t>1. Просьба – письменное или устное обращение футболиста, официального лица Клуба, Клуба, работника Организации или иного лица в объединение Организации или к работнику Организации, содержащее ходатайство о совершении определённого действия или о принятии определённого решения.</w:t>
      </w:r>
    </w:p>
    <w:p>
      <w:pPr>
        <w:spacing w:after="80"/>
        <w:ind w:firstLine="709"/>
        <w:jc w:val="both"/>
      </w:pPr>
      <w:r>
        <w:rPr>
          <w:rFonts w:ascii="Geologica" w:hAnsi="Geologica" w:eastAsia="Geologica"/>
          <w:b w:val="0"/>
          <w:i w:val="0"/>
          <w:sz w:val="23"/>
        </w:rPr>
        <w:t>2. Виды просьб:</w:t>
      </w:r>
    </w:p>
    <w:p>
      <w:pPr>
        <w:spacing w:after="80"/>
        <w:ind w:left="709"/>
        <w:jc w:val="both"/>
      </w:pPr>
      <w:r>
        <w:rPr>
          <w:rFonts w:ascii="Geologica" w:hAnsi="Geologica" w:eastAsia="Geologica"/>
          <w:b w:val="0"/>
          <w:i w:val="0"/>
          <w:sz w:val="23"/>
        </w:rPr>
        <w:t>- о переносе срока или времени проведения Матча;</w:t>
      </w:r>
    </w:p>
    <w:p>
      <w:pPr>
        <w:spacing w:after="80"/>
        <w:ind w:left="709"/>
        <w:jc w:val="both"/>
      </w:pPr>
      <w:r>
        <w:rPr>
          <w:rFonts w:ascii="Geologica" w:hAnsi="Geologica" w:eastAsia="Geologica"/>
          <w:b w:val="0"/>
          <w:i w:val="0"/>
          <w:sz w:val="23"/>
        </w:rPr>
        <w:t>- о продлении срока совершения действия, предусмотренного регулирующим документом Организации;</w:t>
      </w:r>
    </w:p>
    <w:p>
      <w:pPr>
        <w:spacing w:after="80"/>
        <w:ind w:left="709"/>
        <w:jc w:val="both"/>
      </w:pPr>
      <w:r>
        <w:rPr>
          <w:rFonts w:ascii="Geologica" w:hAnsi="Geologica" w:eastAsia="Geologica"/>
          <w:b w:val="0"/>
          <w:i w:val="0"/>
          <w:sz w:val="23"/>
        </w:rPr>
        <w:t>- о допуске к соревнованиям, дозаявке или переходе футболиста за пределами установленных сроков;</w:t>
      </w:r>
    </w:p>
    <w:p>
      <w:pPr>
        <w:spacing w:after="80"/>
        <w:ind w:left="709"/>
        <w:jc w:val="both"/>
      </w:pPr>
      <w:r>
        <w:rPr>
          <w:rFonts w:ascii="Geologica" w:hAnsi="Geologica" w:eastAsia="Geologica"/>
          <w:b w:val="0"/>
          <w:i w:val="0"/>
          <w:sz w:val="23"/>
        </w:rPr>
        <w:t>- о смягчении или отмене применённой санкции;</w:t>
      </w:r>
    </w:p>
    <w:p>
      <w:pPr>
        <w:spacing w:after="80"/>
        <w:ind w:left="709"/>
        <w:jc w:val="both"/>
      </w:pPr>
      <w:r>
        <w:rPr>
          <w:rFonts w:ascii="Geologica" w:hAnsi="Geologica" w:eastAsia="Geologica"/>
          <w:b w:val="0"/>
          <w:i w:val="0"/>
          <w:sz w:val="23"/>
        </w:rPr>
        <w:t>- о разъяснении положений регулирующих документов Организации;</w:t>
      </w:r>
    </w:p>
    <w:p>
      <w:pPr>
        <w:spacing w:after="80"/>
        <w:ind w:left="709"/>
        <w:jc w:val="both"/>
      </w:pPr>
      <w:r>
        <w:rPr>
          <w:rFonts w:ascii="Geologica" w:hAnsi="Geologica" w:eastAsia="Geologica"/>
          <w:b w:val="0"/>
          <w:i w:val="0"/>
          <w:sz w:val="23"/>
        </w:rPr>
        <w:t>- об оказании услуги, предоставляемой Организацией;</w:t>
      </w:r>
    </w:p>
    <w:p>
      <w:pPr>
        <w:spacing w:after="80"/>
        <w:ind w:left="709"/>
        <w:jc w:val="both"/>
      </w:pPr>
      <w:r>
        <w:rPr>
          <w:rFonts w:ascii="Geologica" w:hAnsi="Geologica" w:eastAsia="Geologica"/>
          <w:b w:val="0"/>
          <w:i w:val="0"/>
          <w:sz w:val="23"/>
        </w:rPr>
        <w:t>- иная просьба, не противоречащая регулирующим документам Организации.</w:t>
      </w:r>
    </w:p>
    <w:p>
      <w:pPr>
        <w:spacing w:after="80"/>
        <w:ind w:firstLine="709"/>
        <w:jc w:val="both"/>
      </w:pPr>
      <w:r>
        <w:rPr>
          <w:rFonts w:ascii="Geologica" w:hAnsi="Geologica" w:eastAsia="Geologica"/>
          <w:b w:val="0"/>
          <w:i w:val="0"/>
          <w:sz w:val="23"/>
        </w:rPr>
        <w:t>3. Просьба подаётся в объединение Организации или работнику Организации, к компетенции которого относится разрешение соответствующего вопроса. Просьба, поданная в ненадлежащее объединение или ненадлежащему работнику, направляется по принадлежности.</w:t>
      </w:r>
    </w:p>
    <w:p>
      <w:pPr>
        <w:spacing w:after="80"/>
        <w:ind w:firstLine="709"/>
        <w:jc w:val="both"/>
      </w:pPr>
      <w:r>
        <w:rPr>
          <w:rFonts w:ascii="Geologica" w:hAnsi="Geologica" w:eastAsia="Geologica"/>
          <w:b w:val="0"/>
          <w:i w:val="0"/>
          <w:sz w:val="23"/>
        </w:rPr>
        <w:t>4. Просьба, требующая документального подтверждения обстоятельств, подаётся в письменной форме с приложением подтверждающих документов. Просьба о переносе Матча подаётся не позднее чем за 24 (двадцать четыре) часа до его начала, если иное не установлено Положением о проведении соревнования.</w:t>
      </w:r>
    </w:p>
    <w:p>
      <w:pPr>
        <w:spacing w:after="80"/>
        <w:ind w:firstLine="709"/>
        <w:jc w:val="both"/>
      </w:pPr>
      <w:r>
        <w:rPr>
          <w:rFonts w:ascii="Geologica" w:hAnsi="Geologica" w:eastAsia="Geologica"/>
          <w:b w:val="0"/>
          <w:i w:val="0"/>
          <w:sz w:val="23"/>
        </w:rPr>
        <w:t>5. Просьба рассматривается в срок, не превышающий 3 (трёх) рабочих дней с момента её поступления, если существо просьбы не требует принятия решения в более короткий срок. По результатам рассмотрения просьба удовлетворяется полностью, удовлетворяется частично либо отклоняется.</w:t>
      </w:r>
    </w:p>
    <w:p>
      <w:pPr>
        <w:spacing w:after="80"/>
        <w:ind w:firstLine="709"/>
        <w:jc w:val="both"/>
      </w:pPr>
      <w:r>
        <w:rPr>
          <w:rFonts w:ascii="Geologica" w:hAnsi="Geologica" w:eastAsia="Geologica"/>
          <w:b w:val="0"/>
          <w:i w:val="0"/>
          <w:sz w:val="23"/>
        </w:rPr>
        <w:t>6. Решение по просьбе принимается работником или объединением Организации, к компетенции которого относится разрешение соответствующего вопроса. Решение доводится до лица, подавшего просьбу. Решение по просьбе о смягчении или отмене санкции принимается КДК, а решение об отмене или изменении решения КДК – Руководителем Организации.</w:t>
      </w:r>
    </w:p>
    <w:p>
      <w:pPr>
        <w:spacing w:after="80"/>
        <w:ind w:firstLine="709"/>
        <w:jc w:val="both"/>
      </w:pPr>
      <w:r>
        <w:rPr>
          <w:rFonts w:ascii="Geologica" w:hAnsi="Geologica" w:eastAsia="Geologica"/>
          <w:b w:val="0"/>
          <w:i w:val="0"/>
          <w:sz w:val="23"/>
        </w:rPr>
        <w:t>7. Наложение Руководителем Организации вето на любое решение по просьбе не требует обоснования и является окончательным.</w:t>
      </w:r>
    </w:p>
    <w:p>
      <w:pPr>
        <w:pStyle w:val="Heading2"/>
        <w:jc w:val="left"/>
      </w:pPr>
      <w:r>
        <w:rPr>
          <w:rFonts w:ascii="Geologica" w:hAnsi="Geologica" w:eastAsia="Geologica"/>
          <w:b/>
          <w:i w:val="0"/>
          <w:color w:val="142A4D"/>
          <w:sz w:val="25"/>
        </w:rPr>
        <w:t>Статья 61. Нефутбольные споры</w:t>
      </w:r>
    </w:p>
    <w:p>
      <w:pPr>
        <w:spacing w:after="80"/>
        <w:ind w:firstLine="709"/>
        <w:jc w:val="both"/>
      </w:pPr>
      <w:r>
        <w:rPr>
          <w:rFonts w:ascii="Geologica" w:hAnsi="Geologica" w:eastAsia="Geologica"/>
          <w:b w:val="0"/>
          <w:i w:val="0"/>
          <w:sz w:val="23"/>
        </w:rPr>
        <w:t>1. Нефутбольный спор — разногласие между Организацией, работниками Организации, Клубами, их представителями и иными лицами, не связанное непосредственно с ходом и результатом матча.</w:t>
      </w:r>
    </w:p>
    <w:p>
      <w:pPr>
        <w:spacing w:after="80"/>
        <w:ind w:firstLine="709"/>
        <w:jc w:val="both"/>
      </w:pPr>
      <w:r>
        <w:rPr>
          <w:rFonts w:ascii="Geologica" w:hAnsi="Geologica" w:eastAsia="Geologica"/>
          <w:b w:val="0"/>
          <w:i w:val="0"/>
          <w:sz w:val="23"/>
        </w:rPr>
        <w:t>2. К нефутбольным спорам относятся, в частности, разногласия по вопросам оплаты взносов, исполнения обязательств, использования имущества и интеллектуальной собственности Организации, а также иные организационные разногласия.</w:t>
      </w:r>
    </w:p>
    <w:p>
      <w:pPr>
        <w:spacing w:after="80"/>
        <w:ind w:firstLine="709"/>
        <w:jc w:val="both"/>
      </w:pPr>
      <w:r>
        <w:rPr>
          <w:rFonts w:ascii="Geologica" w:hAnsi="Geologica" w:eastAsia="Geologica"/>
          <w:b w:val="0"/>
          <w:i w:val="0"/>
          <w:sz w:val="23"/>
        </w:rPr>
        <w:t>3. Нефутбольные споры не относятся к компетенции Контрольно-дисциплинарного комитета.</w:t>
      </w:r>
    </w:p>
    <w:p>
      <w:pPr>
        <w:spacing w:after="80"/>
        <w:ind w:firstLine="709"/>
        <w:jc w:val="both"/>
      </w:pPr>
      <w:r>
        <w:rPr>
          <w:rFonts w:ascii="Geologica" w:hAnsi="Geologica" w:eastAsia="Geologica"/>
          <w:b w:val="0"/>
          <w:i w:val="0"/>
          <w:sz w:val="23"/>
        </w:rPr>
        <w:t>4. Стороны спора обязаны в первую очередь предпринять меры к его урегулированию путём переговоров.</w:t>
      </w:r>
    </w:p>
    <w:p>
      <w:pPr>
        <w:spacing w:after="80"/>
        <w:ind w:firstLine="709"/>
        <w:jc w:val="both"/>
      </w:pPr>
      <w:r>
        <w:rPr>
          <w:rFonts w:ascii="Geologica" w:hAnsi="Geologica" w:eastAsia="Geologica"/>
          <w:b w:val="0"/>
          <w:i w:val="0"/>
          <w:sz w:val="23"/>
        </w:rPr>
        <w:t>5. При невозможности урегулирования спора путём переговоров решение по нему принимает Руководитель Организации или уполномоченный им орган. Решение является обязательным для сторон в рамках отношений, регулируемых настоящим Регламентом.</w:t>
      </w:r>
    </w:p>
    <w:p>
      <w:pPr>
        <w:spacing w:after="80"/>
        <w:ind w:firstLine="709"/>
        <w:jc w:val="both"/>
      </w:pPr>
      <w:r>
        <w:rPr>
          <w:rFonts w:ascii="Geologica" w:hAnsi="Geologica" w:eastAsia="Geologica"/>
          <w:b w:val="0"/>
          <w:i w:val="0"/>
          <w:sz w:val="23"/>
        </w:rPr>
        <w:t>6. Настоящая статья не ограничивает право сторон на защиту своих прав и законных интересов в порядке, установленном законодательством Российской Федерации.</w:t>
      </w:r>
    </w:p>
    <w:p>
      <w:pPr>
        <w:pStyle w:val="Heading1"/>
        <w:jc w:val="center"/>
      </w:pPr>
      <w:r>
        <w:rPr>
          <w:rFonts w:ascii="Geologica" w:hAnsi="Geologica" w:eastAsia="Geologica"/>
          <w:b/>
          <w:i w:val="0"/>
          <w:color w:val="142A4D"/>
          <w:sz w:val="28"/>
        </w:rPr>
        <w:t>ГЛАВА X. ПОРЯДОК ВЗАИМОДЕЙСТВИЯ С ВЫШЕСТОЯЩИМИ ОРГАНИЗАЦИЯМИ, СПОНСОРАМИ И ПАРТНЕРАМИ</w:t>
      </w:r>
    </w:p>
    <w:p>
      <w:pPr>
        <w:pStyle w:val="Heading2"/>
        <w:jc w:val="left"/>
      </w:pPr>
      <w:r>
        <w:rPr>
          <w:rFonts w:ascii="Geologica" w:hAnsi="Geologica" w:eastAsia="Geologica"/>
          <w:b/>
          <w:i w:val="0"/>
          <w:color w:val="142A4D"/>
          <w:sz w:val="25"/>
        </w:rPr>
        <w:t>Статья 62. Взаимодействие с вышестоящими организациями</w:t>
      </w:r>
    </w:p>
    <w:p>
      <w:pPr>
        <w:spacing w:after="80"/>
        <w:ind w:firstLine="709"/>
        <w:jc w:val="both"/>
      </w:pPr>
      <w:r>
        <w:rPr>
          <w:rFonts w:ascii="Geologica" w:hAnsi="Geologica" w:eastAsia="Geologica"/>
          <w:b w:val="0"/>
          <w:i w:val="0"/>
          <w:sz w:val="23"/>
        </w:rPr>
        <w:t>1. Вышестоящими организациями по отношению к Организации являются Международная федерация футбола (ФИФА), Союз европейских футбольных ассоциаций (УЕФА), Общероссийский союз общественных объединений «Российский футбольный союз» (РФС), Ивановская областная федерация футбола (ИОФФ), Департамент спорта Ивановской области, а также иные организации, уставные документы которых Организация обязуется соблюдать.</w:t>
      </w:r>
    </w:p>
    <w:p>
      <w:pPr>
        <w:spacing w:after="80"/>
        <w:ind w:firstLine="709"/>
        <w:jc w:val="both"/>
      </w:pPr>
      <w:r>
        <w:rPr>
          <w:rFonts w:ascii="Geologica" w:hAnsi="Geologica" w:eastAsia="Geologica"/>
          <w:b w:val="0"/>
          <w:i w:val="0"/>
          <w:sz w:val="23"/>
        </w:rPr>
        <w:t>2. Организация в своей деятельности соблюдает уставные документы вышестоящих организаций, Правила Игры и негласные правила «Fair Play» в части, применимой к деятельности Организации и не противоречащей законодательству Российской Федерации.</w:t>
      </w:r>
    </w:p>
    <w:p>
      <w:pPr>
        <w:spacing w:after="80"/>
        <w:ind w:firstLine="709"/>
        <w:jc w:val="both"/>
      </w:pPr>
      <w:r>
        <w:rPr>
          <w:rFonts w:ascii="Geologica" w:hAnsi="Geologica" w:eastAsia="Geologica"/>
          <w:b w:val="0"/>
          <w:i w:val="0"/>
          <w:sz w:val="23"/>
        </w:rPr>
        <w:t>3. Взаимодействие с вышестоящими организациями осуществляет Руководитель Организации. Руководитель Организации:</w:t>
      </w:r>
    </w:p>
    <w:p>
      <w:pPr>
        <w:spacing w:after="80"/>
        <w:ind w:left="709"/>
        <w:jc w:val="both"/>
      </w:pPr>
      <w:r>
        <w:rPr>
          <w:rFonts w:ascii="Geologica" w:hAnsi="Geologica" w:eastAsia="Geologica"/>
          <w:b w:val="0"/>
          <w:i w:val="0"/>
          <w:sz w:val="23"/>
        </w:rPr>
        <w:t>- ведёт переговоры с вышестоящими организациями от имени Организации;</w:t>
      </w:r>
    </w:p>
    <w:p>
      <w:pPr>
        <w:spacing w:after="80"/>
        <w:ind w:left="709"/>
        <w:jc w:val="both"/>
      </w:pPr>
      <w:r>
        <w:rPr>
          <w:rFonts w:ascii="Geologica" w:hAnsi="Geologica" w:eastAsia="Geologica"/>
          <w:b w:val="0"/>
          <w:i w:val="0"/>
          <w:sz w:val="23"/>
        </w:rPr>
        <w:t>- согласовывает с вышестоящими организациями проведение мероприятий и регулирующие документы в случаях, когда такое согласование предусмотрено уставными документами вышестоящих организаций;</w:t>
      </w:r>
    </w:p>
    <w:p>
      <w:pPr>
        <w:spacing w:after="80"/>
        <w:ind w:left="709"/>
        <w:jc w:val="both"/>
      </w:pPr>
      <w:r>
        <w:rPr>
          <w:rFonts w:ascii="Geologica" w:hAnsi="Geologica" w:eastAsia="Geologica"/>
          <w:b w:val="0"/>
          <w:i w:val="0"/>
          <w:sz w:val="23"/>
        </w:rPr>
        <w:t>- представляет и защищает права и законные интересы Организации во взаимоотношениях с вышестоящими организациями;</w:t>
      </w:r>
    </w:p>
    <w:p>
      <w:pPr>
        <w:spacing w:after="80"/>
        <w:ind w:left="709"/>
        <w:jc w:val="both"/>
      </w:pPr>
      <w:r>
        <w:rPr>
          <w:rFonts w:ascii="Geologica" w:hAnsi="Geologica" w:eastAsia="Geologica"/>
          <w:b w:val="0"/>
          <w:i w:val="0"/>
          <w:sz w:val="23"/>
        </w:rPr>
        <w:t>- обеспечивает соблюдение Организацией уставных документов вышестоящих организаций.</w:t>
      </w:r>
    </w:p>
    <w:p>
      <w:pPr>
        <w:spacing w:after="80"/>
        <w:ind w:firstLine="709"/>
        <w:jc w:val="both"/>
      </w:pPr>
      <w:r>
        <w:rPr>
          <w:rFonts w:ascii="Geologica" w:hAnsi="Geologica" w:eastAsia="Geologica"/>
          <w:b w:val="0"/>
          <w:i w:val="0"/>
          <w:sz w:val="23"/>
        </w:rPr>
        <w:t>4. Руководитель Организации вправе поручить взаимодействие с вышестоящей организацией по отдельному вопросу работнику Организации, действующему в этом случае от имени Организации в пределах данного поручения.</w:t>
      </w:r>
    </w:p>
    <w:p>
      <w:pPr>
        <w:spacing w:after="80"/>
        <w:ind w:firstLine="709"/>
        <w:jc w:val="both"/>
      </w:pPr>
      <w:r>
        <w:rPr>
          <w:rFonts w:ascii="Geologica" w:hAnsi="Geologica" w:eastAsia="Geologica"/>
          <w:b w:val="0"/>
          <w:i w:val="0"/>
          <w:sz w:val="23"/>
        </w:rPr>
        <w:t>5. Документы, направляемые в вышестоящие организации, составляются Комиссией по составлению, форматированию и согласованию документов и утверждаются подписью Руководителя Организации.</w:t>
      </w:r>
    </w:p>
    <w:p>
      <w:pPr>
        <w:spacing w:after="80"/>
        <w:ind w:firstLine="709"/>
        <w:jc w:val="both"/>
      </w:pPr>
      <w:r>
        <w:rPr>
          <w:rFonts w:ascii="Geologica" w:hAnsi="Geologica" w:eastAsia="Geologica"/>
          <w:b w:val="0"/>
          <w:i w:val="0"/>
          <w:sz w:val="23"/>
        </w:rPr>
        <w:t>6. При противоречии между регулирующими документами Организации и уставными документами вышестоящих организаций Организация руководствуется уставными документами вышестоящих организаций в части, обязательной для Организации и не противоречащей законодательству Российской Федерации.</w:t>
      </w:r>
    </w:p>
    <w:p>
      <w:pPr>
        <w:pStyle w:val="Heading2"/>
        <w:jc w:val="left"/>
      </w:pPr>
      <w:r>
        <w:rPr>
          <w:rFonts w:ascii="Geologica" w:hAnsi="Geologica" w:eastAsia="Geologica"/>
          <w:b/>
          <w:i w:val="0"/>
          <w:color w:val="142A4D"/>
          <w:sz w:val="25"/>
        </w:rPr>
        <w:t>Статья 63. Взаимодействие со спонсорами и партнёрами</w:t>
      </w:r>
    </w:p>
    <w:p>
      <w:pPr>
        <w:spacing w:after="80"/>
        <w:ind w:firstLine="709"/>
        <w:jc w:val="both"/>
      </w:pPr>
      <w:r>
        <w:rPr>
          <w:rFonts w:ascii="Geologica" w:hAnsi="Geologica" w:eastAsia="Geologica"/>
          <w:b w:val="0"/>
          <w:i w:val="0"/>
          <w:sz w:val="23"/>
        </w:rPr>
        <w:t>1. Спонсор – лицо, предоставляющее Организации финансирование на условиях, определённых договором со спонсором, в обмен на размещение своих обозначений и проведение рекламных активаций на мероприятиях и в медиапространстве Организации.</w:t>
      </w:r>
    </w:p>
    <w:p>
      <w:pPr>
        <w:spacing w:after="80"/>
        <w:ind w:firstLine="709"/>
        <w:jc w:val="both"/>
      </w:pPr>
      <w:r>
        <w:rPr>
          <w:rFonts w:ascii="Geologica" w:hAnsi="Geologica" w:eastAsia="Geologica"/>
          <w:b w:val="0"/>
          <w:i w:val="0"/>
          <w:sz w:val="23"/>
        </w:rPr>
        <w:t>2. Партнёр – лицо, предоставляющее Организации продукцию, работы или услуги на условиях, определённых договором с партнёром, в обмен на размещение своих обозначений и проведение рекламных активаций на мероприятиях и в медиапространстве Организации.</w:t>
      </w:r>
    </w:p>
    <w:p>
      <w:pPr>
        <w:spacing w:after="80"/>
        <w:ind w:firstLine="709"/>
        <w:jc w:val="both"/>
      </w:pPr>
      <w:r>
        <w:rPr>
          <w:rFonts w:ascii="Geologica" w:hAnsi="Geologica" w:eastAsia="Geologica"/>
          <w:b w:val="0"/>
          <w:i w:val="0"/>
          <w:sz w:val="23"/>
        </w:rPr>
        <w:t>3. Взаимодействие со спонсорами и партнёрами осуществляет Руководитель Организации либо назначаемый им работник Организации. Полный порядок поиска спонсоров и партнёров, ведения переговоров и исполнения договорённостей устанавливается отдельным пособием по работе со спонсорами и партнёрами.</w:t>
      </w:r>
    </w:p>
    <w:p>
      <w:pPr>
        <w:spacing w:after="80"/>
        <w:ind w:firstLine="709"/>
        <w:jc w:val="both"/>
      </w:pPr>
      <w:r>
        <w:rPr>
          <w:rFonts w:ascii="Geologica" w:hAnsi="Geologica" w:eastAsia="Geologica"/>
          <w:b w:val="0"/>
          <w:i w:val="0"/>
          <w:sz w:val="23"/>
        </w:rPr>
        <w:t>4. Спонсорство подразделяется на следующие уровни:</w:t>
      </w:r>
    </w:p>
    <w:p>
      <w:pPr>
        <w:spacing w:after="80"/>
        <w:ind w:left="709"/>
        <w:jc w:val="both"/>
      </w:pPr>
      <w:r>
        <w:rPr>
          <w:rFonts w:ascii="Geologica" w:hAnsi="Geologica" w:eastAsia="Geologica"/>
          <w:b w:val="0"/>
          <w:i w:val="0"/>
          <w:sz w:val="23"/>
        </w:rPr>
        <w:t>- титульный спонсор – спонсор, обозначение которого включается в наименование соревнования;</w:t>
      </w:r>
    </w:p>
    <w:p>
      <w:pPr>
        <w:spacing w:after="80"/>
        <w:ind w:left="709"/>
        <w:jc w:val="both"/>
      </w:pPr>
      <w:r>
        <w:rPr>
          <w:rFonts w:ascii="Geologica" w:hAnsi="Geologica" w:eastAsia="Geologica"/>
          <w:b w:val="0"/>
          <w:i w:val="0"/>
          <w:sz w:val="23"/>
        </w:rPr>
        <w:t>- генеральный спонсор;</w:t>
      </w:r>
    </w:p>
    <w:p>
      <w:pPr>
        <w:spacing w:after="80"/>
        <w:ind w:left="709"/>
        <w:jc w:val="both"/>
      </w:pPr>
      <w:r>
        <w:rPr>
          <w:rFonts w:ascii="Geologica" w:hAnsi="Geologica" w:eastAsia="Geologica"/>
          <w:b w:val="0"/>
          <w:i w:val="0"/>
          <w:sz w:val="23"/>
        </w:rPr>
        <w:t>- официальный спонсор.</w:t>
      </w:r>
    </w:p>
    <w:p>
      <w:pPr>
        <w:spacing w:after="80"/>
        <w:ind w:firstLine="709"/>
        <w:jc w:val="both"/>
      </w:pPr>
      <w:r>
        <w:rPr>
          <w:rFonts w:ascii="Geologica" w:hAnsi="Geologica" w:eastAsia="Geologica"/>
          <w:b w:val="0"/>
          <w:i w:val="0"/>
          <w:sz w:val="23"/>
        </w:rPr>
        <w:t>5. Верхние уровни спонсорства закрепляются только за спонсорами. Предоставление партнёру обозначений и активаций уровня спонсора не допускается.</w:t>
      </w:r>
    </w:p>
    <w:p>
      <w:pPr>
        <w:spacing w:after="80"/>
        <w:ind w:firstLine="709"/>
        <w:jc w:val="both"/>
      </w:pPr>
      <w:r>
        <w:rPr>
          <w:rFonts w:ascii="Geologica" w:hAnsi="Geologica" w:eastAsia="Geologica"/>
          <w:b w:val="0"/>
          <w:i w:val="0"/>
          <w:sz w:val="23"/>
        </w:rPr>
        <w:t>6. Официальный партнёр-поставщик – партнёр, предоставляющий продукцию, работы или услуги по определённой категории (спортивная экипировка, спортивный инвентарь, спортивное питание, медицинское обеспечение и иные категории). По каждой категории закрепляется, как правило, один официальный партнёр-поставщик.</w:t>
      </w:r>
    </w:p>
    <w:p>
      <w:pPr>
        <w:spacing w:after="80"/>
        <w:ind w:firstLine="709"/>
        <w:jc w:val="both"/>
      </w:pPr>
      <w:r>
        <w:rPr>
          <w:rFonts w:ascii="Geologica" w:hAnsi="Geologica" w:eastAsia="Geologica"/>
          <w:b w:val="0"/>
          <w:i w:val="0"/>
          <w:sz w:val="23"/>
        </w:rPr>
        <w:t>7. Спонсорам и партнёрам предоставляются следующие рекламные поверхности и активации:</w:t>
      </w:r>
    </w:p>
    <w:p>
      <w:pPr>
        <w:spacing w:after="80"/>
        <w:ind w:left="709"/>
        <w:jc w:val="both"/>
      </w:pPr>
      <w:r>
        <w:rPr>
          <w:rFonts w:ascii="Geologica" w:hAnsi="Geologica" w:eastAsia="Geologica"/>
          <w:b w:val="0"/>
          <w:i w:val="0"/>
          <w:sz w:val="23"/>
        </w:rPr>
        <w:t>- размещение обозначений в эфире видеотрансляций Матчей;</w:t>
      </w:r>
    </w:p>
    <w:p>
      <w:pPr>
        <w:spacing w:after="80"/>
        <w:ind w:left="709"/>
        <w:jc w:val="both"/>
      </w:pPr>
      <w:r>
        <w:rPr>
          <w:rFonts w:ascii="Geologica" w:hAnsi="Geologica" w:eastAsia="Geologica"/>
          <w:b w:val="0"/>
          <w:i w:val="0"/>
          <w:sz w:val="23"/>
        </w:rPr>
        <w:t>- размещение баннеров на спортивном объекте в месте проведения Матчей;</w:t>
      </w:r>
    </w:p>
    <w:p>
      <w:pPr>
        <w:spacing w:after="80"/>
        <w:ind w:left="709"/>
        <w:jc w:val="both"/>
      </w:pPr>
      <w:r>
        <w:rPr>
          <w:rFonts w:ascii="Geologica" w:hAnsi="Geologica" w:eastAsia="Geologica"/>
          <w:b w:val="0"/>
          <w:i w:val="0"/>
          <w:sz w:val="23"/>
        </w:rPr>
        <w:t>- размещение обозначений на игровой форме команд и экипировке;</w:t>
      </w:r>
    </w:p>
    <w:p>
      <w:pPr>
        <w:spacing w:after="80"/>
        <w:ind w:left="709"/>
        <w:jc w:val="both"/>
      </w:pPr>
      <w:r>
        <w:rPr>
          <w:rFonts w:ascii="Geologica" w:hAnsi="Geologica" w:eastAsia="Geologica"/>
          <w:b w:val="0"/>
          <w:i w:val="0"/>
          <w:sz w:val="23"/>
        </w:rPr>
        <w:t>- публикации в официальных аккаунтах Организации в социальных сетях и мессенджерах;</w:t>
      </w:r>
    </w:p>
    <w:p>
      <w:pPr>
        <w:spacing w:after="80"/>
        <w:ind w:left="709"/>
        <w:jc w:val="both"/>
      </w:pPr>
      <w:r>
        <w:rPr>
          <w:rFonts w:ascii="Geologica" w:hAnsi="Geologica" w:eastAsia="Geologica"/>
          <w:b w:val="0"/>
          <w:i w:val="0"/>
          <w:sz w:val="23"/>
        </w:rPr>
        <w:t>- размещение материалов в печатном журнале Организации;</w:t>
      </w:r>
    </w:p>
    <w:p>
      <w:pPr>
        <w:spacing w:after="80"/>
        <w:ind w:left="709"/>
        <w:jc w:val="both"/>
      </w:pPr>
      <w:r>
        <w:rPr>
          <w:rFonts w:ascii="Geologica" w:hAnsi="Geologica" w:eastAsia="Geologica"/>
          <w:b w:val="0"/>
          <w:i w:val="0"/>
          <w:sz w:val="23"/>
        </w:rPr>
        <w:t>- размещение обозначений и материалов на официальном сайте Организации.</w:t>
      </w:r>
    </w:p>
    <w:p>
      <w:pPr>
        <w:spacing w:after="80"/>
        <w:ind w:firstLine="709"/>
        <w:jc w:val="both"/>
      </w:pPr>
      <w:r>
        <w:rPr>
          <w:rFonts w:ascii="Geologica" w:hAnsi="Geologica" w:eastAsia="Geologica"/>
          <w:b w:val="0"/>
          <w:i w:val="0"/>
          <w:sz w:val="23"/>
        </w:rPr>
        <w:t>8. Исполнение спонсорских и партнёрских договорённостей по части рекламы в медиапространстве Организации контролирует Пресс-атташе Организации в порядке, установленном Медиарегламентом Организации, неся ответственность перед Руководителем Организации и Организационным комитетом.</w:t>
      </w:r>
    </w:p>
    <w:p>
      <w:pPr>
        <w:spacing w:after="80"/>
        <w:ind w:firstLine="709"/>
        <w:jc w:val="both"/>
      </w:pPr>
      <w:r>
        <w:rPr>
          <w:rFonts w:ascii="Geologica" w:hAnsi="Geologica" w:eastAsia="Geologica"/>
          <w:b w:val="0"/>
          <w:i w:val="0"/>
          <w:sz w:val="23"/>
        </w:rPr>
        <w:t>9. Размещение обозначений и материалов спонсоров и партнёров осуществляется с соблюдением требований законодательства Российской Федерации о рекламе. Размещение обозначений и материалов, противоречащих цели и задачам Организации, законодательству Российской Федерации или уставным документам вышестоящих организаций, не допускается.</w:t>
      </w:r>
    </w:p>
    <w:p>
      <w:pPr>
        <w:pStyle w:val="Heading1"/>
        <w:jc w:val="center"/>
      </w:pPr>
      <w:r>
        <w:rPr>
          <w:rFonts w:ascii="Geologica" w:hAnsi="Geologica" w:eastAsia="Geologica"/>
          <w:b/>
          <w:i w:val="0"/>
          <w:color w:val="142A4D"/>
          <w:sz w:val="28"/>
        </w:rPr>
        <w:t>ГЛАВА XI. БРЕНД МАТЧТАЙМ</w:t>
      </w:r>
    </w:p>
    <w:p>
      <w:pPr>
        <w:pStyle w:val="Heading2"/>
        <w:jc w:val="left"/>
      </w:pPr>
      <w:r>
        <w:rPr>
          <w:rFonts w:ascii="Geologica" w:hAnsi="Geologica" w:eastAsia="Geologica"/>
          <w:b/>
          <w:i w:val="0"/>
          <w:color w:val="142A4D"/>
          <w:sz w:val="25"/>
        </w:rPr>
        <w:t>Статья 64. Определение понятий</w:t>
      </w:r>
    </w:p>
    <w:p>
      <w:pPr>
        <w:spacing w:after="80"/>
        <w:ind w:firstLine="709"/>
        <w:jc w:val="both"/>
      </w:pPr>
      <w:r>
        <w:rPr>
          <w:rFonts w:ascii="Geologica" w:hAnsi="Geologica" w:eastAsia="Geologica"/>
          <w:b w:val="0"/>
          <w:i w:val="0"/>
          <w:sz w:val="23"/>
        </w:rPr>
        <w:t>1. В настоящей Главе применяются понятия в значениях, установленных настоящей статьёй. Указанные понятия употребляются в тексте настоящей Главы в приведённом значении независимо от того, написаны они со строчной или прописной буквы.</w:t>
      </w:r>
    </w:p>
    <w:p>
      <w:pPr>
        <w:spacing w:after="80"/>
        <w:ind w:firstLine="709"/>
        <w:jc w:val="both"/>
      </w:pPr>
      <w:r>
        <w:rPr>
          <w:rFonts w:ascii="Geologica" w:hAnsi="Geologica" w:eastAsia="Geologica"/>
          <w:b w:val="0"/>
          <w:i w:val="0"/>
          <w:sz w:val="23"/>
        </w:rPr>
        <w:t>2. Бренд МатчТайм (далее – Бренд) – совокупность обозначений, средств индивидуализации и фирменных приёмов, позволяющих отличить Организацию, её мероприятия, продукцию и материалы от иных лиц, их мероприятий, продукции и материалов.</w:t>
      </w:r>
    </w:p>
    <w:p>
      <w:pPr>
        <w:spacing w:after="80"/>
        <w:ind w:firstLine="709"/>
        <w:jc w:val="both"/>
      </w:pPr>
      <w:r>
        <w:rPr>
          <w:rFonts w:ascii="Geologica" w:hAnsi="Geologica" w:eastAsia="Geologica"/>
          <w:b w:val="0"/>
          <w:i w:val="0"/>
          <w:sz w:val="23"/>
        </w:rPr>
        <w:t>3. Логотип – графическое обозначение Организации, являющееся составной частью Бренда.</w:t>
      </w:r>
    </w:p>
    <w:p>
      <w:pPr>
        <w:spacing w:after="80"/>
        <w:ind w:firstLine="709"/>
        <w:jc w:val="both"/>
      </w:pPr>
      <w:r>
        <w:rPr>
          <w:rFonts w:ascii="Geologica" w:hAnsi="Geologica" w:eastAsia="Geologica"/>
          <w:b w:val="0"/>
          <w:i w:val="0"/>
          <w:sz w:val="23"/>
        </w:rPr>
        <w:t>4. Фирменный шрифт – шрифт, установленный для оформления материалов Организации.</w:t>
      </w:r>
    </w:p>
    <w:p>
      <w:pPr>
        <w:spacing w:after="80"/>
        <w:ind w:firstLine="709"/>
        <w:jc w:val="both"/>
      </w:pPr>
      <w:r>
        <w:rPr>
          <w:rFonts w:ascii="Geologica" w:hAnsi="Geologica" w:eastAsia="Geologica"/>
          <w:b w:val="0"/>
          <w:i w:val="0"/>
          <w:sz w:val="23"/>
        </w:rPr>
        <w:t>5. Фирменная палитра – совокупность цветов, установленных для оформления материалов Организации.</w:t>
      </w:r>
    </w:p>
    <w:p>
      <w:pPr>
        <w:spacing w:after="80"/>
        <w:ind w:firstLine="709"/>
        <w:jc w:val="both"/>
      </w:pPr>
      <w:r>
        <w:rPr>
          <w:rFonts w:ascii="Geologica" w:hAnsi="Geologica" w:eastAsia="Geologica"/>
          <w:b w:val="0"/>
          <w:i w:val="0"/>
          <w:sz w:val="23"/>
        </w:rPr>
        <w:t>6. Фирменный приём – графический элемент или способ оформления, установленный для оформления материалов Организации, в том числе фирменный паттерн (узор).</w:t>
      </w:r>
    </w:p>
    <w:p>
      <w:pPr>
        <w:spacing w:after="80"/>
        <w:ind w:firstLine="709"/>
        <w:jc w:val="both"/>
      </w:pPr>
      <w:r>
        <w:rPr>
          <w:rFonts w:ascii="Geologica" w:hAnsi="Geologica" w:eastAsia="Geologica"/>
          <w:b w:val="0"/>
          <w:i w:val="0"/>
          <w:sz w:val="23"/>
        </w:rPr>
        <w:t>7. Брендбук – документ Организации, содержащий описание Бренда и правила его использования.</w:t>
      </w:r>
    </w:p>
    <w:p>
      <w:pPr>
        <w:spacing w:after="80"/>
        <w:ind w:firstLine="709"/>
        <w:jc w:val="both"/>
      </w:pPr>
      <w:r>
        <w:rPr>
          <w:rFonts w:ascii="Geologica" w:hAnsi="Geologica" w:eastAsia="Geologica"/>
          <w:b w:val="0"/>
          <w:i w:val="0"/>
          <w:sz w:val="23"/>
        </w:rPr>
        <w:t>8. Медиарегламент Организации – документ, регулирующий медиапространство Организации, в том числе положения о фирменном стиле МатчТайм.</w:t>
      </w:r>
    </w:p>
    <w:p>
      <w:pPr>
        <w:pStyle w:val="Heading2"/>
        <w:jc w:val="left"/>
      </w:pPr>
      <w:r>
        <w:rPr>
          <w:rFonts w:ascii="Geologica" w:hAnsi="Geologica" w:eastAsia="Geologica"/>
          <w:b/>
          <w:i w:val="0"/>
          <w:color w:val="142A4D"/>
          <w:sz w:val="25"/>
        </w:rPr>
        <w:t>Статья 65. Понятие бренда, его содержание и место хранения</w:t>
      </w:r>
    </w:p>
    <w:p>
      <w:pPr>
        <w:spacing w:after="80"/>
        <w:ind w:firstLine="709"/>
        <w:jc w:val="both"/>
      </w:pPr>
      <w:r>
        <w:rPr>
          <w:rFonts w:ascii="Geologica" w:hAnsi="Geologica" w:eastAsia="Geologica"/>
          <w:b w:val="0"/>
          <w:i w:val="0"/>
          <w:sz w:val="23"/>
        </w:rPr>
        <w:t>1. Бренд является интеллектуальной собственностью Организации и составной частью её собственности. Распоряжение Брендом относится к исключительным правам Руководителя Организации.</w:t>
      </w:r>
    </w:p>
    <w:p>
      <w:pPr>
        <w:spacing w:after="80"/>
        <w:ind w:firstLine="709"/>
        <w:jc w:val="both"/>
      </w:pPr>
      <w:r>
        <w:rPr>
          <w:rFonts w:ascii="Geologica" w:hAnsi="Geologica" w:eastAsia="Geologica"/>
          <w:b w:val="0"/>
          <w:i w:val="0"/>
          <w:sz w:val="23"/>
        </w:rPr>
        <w:t>2. В содержание Бренда входят:</w:t>
      </w:r>
    </w:p>
    <w:p>
      <w:pPr>
        <w:spacing w:after="80"/>
        <w:ind w:left="709"/>
        <w:jc w:val="both"/>
      </w:pPr>
      <w:r>
        <w:rPr>
          <w:rFonts w:ascii="Geologica" w:hAnsi="Geologica" w:eastAsia="Geologica"/>
          <w:b w:val="0"/>
          <w:i w:val="0"/>
          <w:sz w:val="23"/>
        </w:rPr>
        <w:t>- логотип Организации, основой которого является обозначение «мяч и часы»;</w:t>
      </w:r>
    </w:p>
    <w:p>
      <w:pPr>
        <w:spacing w:after="80"/>
        <w:ind w:left="709"/>
        <w:jc w:val="both"/>
      </w:pPr>
      <w:r>
        <w:rPr>
          <w:rFonts w:ascii="Geologica" w:hAnsi="Geologica" w:eastAsia="Geologica"/>
          <w:b w:val="0"/>
          <w:i w:val="0"/>
          <w:sz w:val="23"/>
        </w:rPr>
        <w:t>- фирменные шрифты Geologica и Big Shoulders;</w:t>
      </w:r>
    </w:p>
    <w:p>
      <w:pPr>
        <w:spacing w:after="80"/>
        <w:ind w:left="709"/>
        <w:jc w:val="both"/>
      </w:pPr>
      <w:r>
        <w:rPr>
          <w:rFonts w:ascii="Geologica" w:hAnsi="Geologica" w:eastAsia="Geologica"/>
          <w:b w:val="0"/>
          <w:i w:val="0"/>
          <w:sz w:val="23"/>
        </w:rPr>
        <w:t>- фирменная палитра, основным цветом которой является тёмно-синий, а акцентным – синий;</w:t>
      </w:r>
    </w:p>
    <w:p>
      <w:pPr>
        <w:spacing w:after="80"/>
        <w:ind w:left="709"/>
        <w:jc w:val="both"/>
      </w:pPr>
      <w:r>
        <w:rPr>
          <w:rFonts w:ascii="Geologica" w:hAnsi="Geologica" w:eastAsia="Geologica"/>
          <w:b w:val="0"/>
          <w:i w:val="0"/>
          <w:sz w:val="23"/>
        </w:rPr>
        <w:t>- фирменные приёмы и паттерны (узоры) Организации;</w:t>
      </w:r>
    </w:p>
    <w:p>
      <w:pPr>
        <w:spacing w:after="80"/>
        <w:ind w:left="709"/>
        <w:jc w:val="both"/>
      </w:pPr>
      <w:r>
        <w:rPr>
          <w:rFonts w:ascii="Geologica" w:hAnsi="Geologica" w:eastAsia="Geologica"/>
          <w:b w:val="0"/>
          <w:i w:val="0"/>
          <w:sz w:val="23"/>
        </w:rPr>
        <w:t>- полное и сокращённые наименования Организации, наименования соревнований под эгидой Организации;</w:t>
      </w:r>
    </w:p>
    <w:p>
      <w:pPr>
        <w:spacing w:after="80"/>
        <w:ind w:left="709"/>
        <w:jc w:val="both"/>
      </w:pPr>
      <w:r>
        <w:rPr>
          <w:rFonts w:ascii="Geologica" w:hAnsi="Geologica" w:eastAsia="Geologica"/>
          <w:b w:val="0"/>
          <w:i w:val="0"/>
          <w:sz w:val="23"/>
        </w:rPr>
        <w:t>- иные обозначения и средства индивидуализации, утверждаемые Руководителем Организации.</w:t>
      </w:r>
    </w:p>
    <w:p>
      <w:pPr>
        <w:spacing w:after="80"/>
        <w:ind w:firstLine="709"/>
        <w:jc w:val="both"/>
      </w:pPr>
      <w:r>
        <w:rPr>
          <w:rFonts w:ascii="Geologica" w:hAnsi="Geologica" w:eastAsia="Geologica"/>
          <w:b w:val="0"/>
          <w:i w:val="0"/>
          <w:sz w:val="23"/>
        </w:rPr>
        <w:t>3. Описание Бренда и правила его использования содержатся в Брендбуке и Медиарегламенте Организации. Положения о фирменном стиле МатчТайм являются частью Медиарегламента Организации.</w:t>
      </w:r>
    </w:p>
    <w:p>
      <w:pPr>
        <w:spacing w:after="80"/>
        <w:ind w:firstLine="709"/>
        <w:jc w:val="both"/>
      </w:pPr>
      <w:r>
        <w:rPr>
          <w:rFonts w:ascii="Geologica" w:hAnsi="Geologica" w:eastAsia="Geologica"/>
          <w:b w:val="0"/>
          <w:i w:val="0"/>
          <w:sz w:val="23"/>
        </w:rPr>
        <w:t>4. Файлы Бренда (логотипы, шрифты, палитра, фирменные приёмы, шаблоны материалов) хранятся в общей библиотеке Организации, доступ к которой предоставляется работникам Организации по решению Руководителя Организации или Пресс-атташе Организации. Порядок хранения и предоставления доступа к файлам Бренда определяется Пресс-атташе Организации.</w:t>
      </w:r>
    </w:p>
    <w:p>
      <w:pPr>
        <w:spacing w:after="80"/>
        <w:ind w:firstLine="709"/>
        <w:jc w:val="both"/>
      </w:pPr>
      <w:r>
        <w:rPr>
          <w:rFonts w:ascii="Geologica" w:hAnsi="Geologica" w:eastAsia="Geologica"/>
          <w:b w:val="0"/>
          <w:i w:val="0"/>
          <w:sz w:val="23"/>
        </w:rPr>
        <w:t>5. Совместно с Руководителем Организации исполнение Бренда определяет и контролирует Пресс-атташе Организации, в том числе исполнение фирменных цветов, фирменных шрифтов, фирменного стиля и фирменных логотипов.</w:t>
      </w:r>
    </w:p>
    <w:p>
      <w:pPr>
        <w:pStyle w:val="Heading2"/>
        <w:jc w:val="left"/>
      </w:pPr>
      <w:r>
        <w:rPr>
          <w:rFonts w:ascii="Geologica" w:hAnsi="Geologica" w:eastAsia="Geologica"/>
          <w:b/>
          <w:i w:val="0"/>
          <w:color w:val="142A4D"/>
          <w:sz w:val="25"/>
        </w:rPr>
        <w:t>Статья 66. Толкование и изменение бренда</w:t>
      </w:r>
    </w:p>
    <w:p>
      <w:pPr>
        <w:spacing w:after="80"/>
        <w:ind w:firstLine="709"/>
        <w:jc w:val="both"/>
      </w:pPr>
      <w:r>
        <w:rPr>
          <w:rFonts w:ascii="Geologica" w:hAnsi="Geologica" w:eastAsia="Geologica"/>
          <w:b w:val="0"/>
          <w:i w:val="0"/>
          <w:sz w:val="23"/>
        </w:rPr>
        <w:t>1. Официальное толкование Бренда и правил его использования осуществляет Руководитель Организации. По поручению Руководителя Организации толкование правил использования Бренда осуществляет Пресс-атташе Организации.</w:t>
      </w:r>
    </w:p>
    <w:p>
      <w:pPr>
        <w:spacing w:after="80"/>
        <w:ind w:firstLine="709"/>
        <w:jc w:val="both"/>
      </w:pPr>
      <w:r>
        <w:rPr>
          <w:rFonts w:ascii="Geologica" w:hAnsi="Geologica" w:eastAsia="Geologica"/>
          <w:b w:val="0"/>
          <w:i w:val="0"/>
          <w:sz w:val="23"/>
        </w:rPr>
        <w:t>2. При возникновении неясности в применении правил использования Бренда работник Организации обращается за разъяснением к Пресс-атташе Организации, а при недостаточности такого разъяснения – к Руководителю Организации. Разъяснение Руководителя Организации является окончательным.</w:t>
      </w:r>
    </w:p>
    <w:p>
      <w:pPr>
        <w:spacing w:after="80"/>
        <w:ind w:firstLine="709"/>
        <w:jc w:val="both"/>
      </w:pPr>
      <w:r>
        <w:rPr>
          <w:rFonts w:ascii="Geologica" w:hAnsi="Geologica" w:eastAsia="Geologica"/>
          <w:b w:val="0"/>
          <w:i w:val="0"/>
          <w:sz w:val="23"/>
        </w:rPr>
        <w:t>3. Право на изменение Бренда, в том числе изменение логотипа, фирменных шрифтов, фирменной палитры и фирменных приёмов, принадлежит исключительно Руководителю Организации.</w:t>
      </w:r>
    </w:p>
    <w:p>
      <w:pPr>
        <w:spacing w:after="80"/>
        <w:ind w:firstLine="709"/>
        <w:jc w:val="both"/>
      </w:pPr>
      <w:r>
        <w:rPr>
          <w:rFonts w:ascii="Geologica" w:hAnsi="Geologica" w:eastAsia="Geologica"/>
          <w:b w:val="0"/>
          <w:i w:val="0"/>
          <w:sz w:val="23"/>
        </w:rPr>
        <w:t>4. Изменение Бренда оформляется решением Руководителя Организации, отражается в Брендбуке и Медиарегламенте Организации и доводится до сведения работников Организации. Изменение Бренда вступает в силу с момента его опубликования, если в решении не установлен иной срок.</w:t>
      </w:r>
    </w:p>
    <w:p>
      <w:pPr>
        <w:spacing w:after="80"/>
        <w:ind w:firstLine="709"/>
        <w:jc w:val="both"/>
      </w:pPr>
      <w:r>
        <w:rPr>
          <w:rFonts w:ascii="Geologica" w:hAnsi="Geologica" w:eastAsia="Geologica"/>
          <w:b w:val="0"/>
          <w:i w:val="0"/>
          <w:sz w:val="23"/>
        </w:rPr>
        <w:t>5. Изменение Бренда не влечёт обязанности переоформления материалов, изготовленных и опубликованных до вступления изменения в силу, если иное не установлено решением Руководителя Организации.</w:t>
      </w:r>
    </w:p>
    <w:p>
      <w:pPr>
        <w:pStyle w:val="Heading2"/>
        <w:jc w:val="left"/>
      </w:pPr>
      <w:r>
        <w:rPr>
          <w:rFonts w:ascii="Geologica" w:hAnsi="Geologica" w:eastAsia="Geologica"/>
          <w:b/>
          <w:i w:val="0"/>
          <w:color w:val="142A4D"/>
          <w:sz w:val="25"/>
        </w:rPr>
        <w:t>Статья 67. Использование бренда. Право на использование бренда</w:t>
      </w:r>
    </w:p>
    <w:p>
      <w:pPr>
        <w:spacing w:after="80"/>
        <w:ind w:firstLine="709"/>
        <w:jc w:val="both"/>
      </w:pPr>
      <w:r>
        <w:rPr>
          <w:rFonts w:ascii="Geologica" w:hAnsi="Geologica" w:eastAsia="Geologica"/>
          <w:b w:val="0"/>
          <w:i w:val="0"/>
          <w:sz w:val="23"/>
        </w:rPr>
        <w:t>1. Право на использование Бренда принадлежит Организации. Использование Бренда работниками Организации осуществляется при исполнении ими своих обязанностей в соответствии с Брендбуком и Медиарегламентом Организации.</w:t>
      </w:r>
    </w:p>
    <w:p>
      <w:pPr>
        <w:spacing w:after="80"/>
        <w:ind w:firstLine="709"/>
        <w:jc w:val="both"/>
      </w:pPr>
      <w:r>
        <w:rPr>
          <w:rFonts w:ascii="Geologica" w:hAnsi="Geologica" w:eastAsia="Geologica"/>
          <w:b w:val="0"/>
          <w:i w:val="0"/>
          <w:sz w:val="23"/>
        </w:rPr>
        <w:t>2. Использование Бренда третьими лицами допускается только с письменного согласия Руководителя Организации, а по вопросам размещения в медиапространстве Организации – по согласованию с Пресс-атташе Организации в пределах предоставленного ему поручения.</w:t>
      </w:r>
    </w:p>
    <w:p>
      <w:pPr>
        <w:spacing w:after="80"/>
        <w:ind w:firstLine="709"/>
        <w:jc w:val="both"/>
      </w:pPr>
      <w:r>
        <w:rPr>
          <w:rFonts w:ascii="Geologica" w:hAnsi="Geologica" w:eastAsia="Geologica"/>
          <w:b w:val="0"/>
          <w:i w:val="0"/>
          <w:sz w:val="23"/>
        </w:rPr>
        <w:t>3. Спонсоры и партнёры используют Бренд в пределах, установленных договором со спонсором или партнёром, и в порядке, установленном Медиарегламентом Организации.</w:t>
      </w:r>
    </w:p>
    <w:p>
      <w:pPr>
        <w:spacing w:after="80"/>
        <w:ind w:firstLine="709"/>
        <w:jc w:val="both"/>
      </w:pPr>
      <w:r>
        <w:rPr>
          <w:rFonts w:ascii="Geologica" w:hAnsi="Geologica" w:eastAsia="Geologica"/>
          <w:b w:val="0"/>
          <w:i w:val="0"/>
          <w:sz w:val="23"/>
        </w:rPr>
        <w:t>4. Клубы вправе использовать Бренд в объёме, необходимом для участия в соревнованиях под эгидой Организации, без отдельного письменного согласия. Использование Бренда Клубом в иных целях допускается только с письменного согласия Руководителя Организации.</w:t>
      </w:r>
    </w:p>
    <w:p>
      <w:pPr>
        <w:spacing w:after="80"/>
        <w:ind w:firstLine="709"/>
        <w:jc w:val="both"/>
      </w:pPr>
      <w:r>
        <w:rPr>
          <w:rFonts w:ascii="Geologica" w:hAnsi="Geologica" w:eastAsia="Geologica"/>
          <w:b w:val="0"/>
          <w:i w:val="0"/>
          <w:sz w:val="23"/>
        </w:rPr>
        <w:t>5. При использовании Бренда не допускаются:</w:t>
      </w:r>
    </w:p>
    <w:p>
      <w:pPr>
        <w:spacing w:after="80"/>
        <w:ind w:left="709"/>
        <w:jc w:val="both"/>
      </w:pPr>
      <w:r>
        <w:rPr>
          <w:rFonts w:ascii="Geologica" w:hAnsi="Geologica" w:eastAsia="Geologica"/>
          <w:b w:val="0"/>
          <w:i w:val="0"/>
          <w:sz w:val="23"/>
        </w:rPr>
        <w:t>- изменение логотипа, фирменных шрифтов, фирменной палитры и фирменных приёмов, не предусмотренное Брендбуком;</w:t>
      </w:r>
    </w:p>
    <w:p>
      <w:pPr>
        <w:spacing w:after="80"/>
        <w:ind w:left="709"/>
        <w:jc w:val="both"/>
      </w:pPr>
      <w:r>
        <w:rPr>
          <w:rFonts w:ascii="Geologica" w:hAnsi="Geologica" w:eastAsia="Geologica"/>
          <w:b w:val="0"/>
          <w:i w:val="0"/>
          <w:sz w:val="23"/>
        </w:rPr>
        <w:t>- использование Бренда способом, порочащим деловую репутацию Организации;</w:t>
      </w:r>
    </w:p>
    <w:p>
      <w:pPr>
        <w:spacing w:after="80"/>
        <w:ind w:left="709"/>
        <w:jc w:val="both"/>
      </w:pPr>
      <w:r>
        <w:rPr>
          <w:rFonts w:ascii="Geologica" w:hAnsi="Geologica" w:eastAsia="Geologica"/>
          <w:b w:val="0"/>
          <w:i w:val="0"/>
          <w:sz w:val="23"/>
        </w:rPr>
        <w:t>- использование Бренда в целях, противоречащих цели и задачам Организации, законодательству Российской Федерации или уставным документам вышестоящих организаций.</w:t>
      </w:r>
    </w:p>
    <w:p>
      <w:pPr>
        <w:spacing w:after="80"/>
        <w:ind w:firstLine="709"/>
        <w:jc w:val="both"/>
      </w:pPr>
      <w:r>
        <w:rPr>
          <w:rFonts w:ascii="Geologica" w:hAnsi="Geologica" w:eastAsia="Geologica"/>
          <w:b w:val="0"/>
          <w:i w:val="0"/>
          <w:sz w:val="23"/>
        </w:rPr>
        <w:t>6. За использование Бренда с нарушением настоящей статьи к нарушителю применяются санкции в соответствии с настоящим Регламентом, а Организация вправе требовать прекращения нарушения и возмещения причинённых убытков в порядке, установленном законодательством Российской Федерации.</w:t>
      </w:r>
    </w:p>
    <w:p>
      <w:pPr>
        <w:pStyle w:val="Heading1"/>
        <w:jc w:val="center"/>
      </w:pPr>
      <w:r>
        <w:rPr>
          <w:rFonts w:ascii="Geologica" w:hAnsi="Geologica" w:eastAsia="Geologica"/>
          <w:b/>
          <w:i w:val="0"/>
          <w:color w:val="142A4D"/>
          <w:sz w:val="28"/>
        </w:rPr>
        <w:t>ГЛАВА XII. ЗАКЛЮЧИТЕЛЬНЫЕ ПОЛОЖЕНИЯ</w:t>
      </w:r>
    </w:p>
    <w:p>
      <w:pPr>
        <w:pStyle w:val="Heading2"/>
        <w:jc w:val="left"/>
      </w:pPr>
      <w:r>
        <w:rPr>
          <w:rFonts w:ascii="Geologica" w:hAnsi="Geologica" w:eastAsia="Geologica"/>
          <w:b/>
          <w:i w:val="0"/>
          <w:color w:val="142A4D"/>
          <w:sz w:val="25"/>
        </w:rPr>
        <w:t>Статья 68. Внесение изменений в Регламент</w:t>
      </w:r>
    </w:p>
    <w:p>
      <w:pPr>
        <w:spacing w:after="80"/>
        <w:ind w:firstLine="709"/>
        <w:jc w:val="both"/>
      </w:pPr>
      <w:r>
        <w:rPr>
          <w:rFonts w:ascii="Geologica" w:hAnsi="Geologica" w:eastAsia="Geologica"/>
          <w:b w:val="0"/>
          <w:i w:val="0"/>
          <w:sz w:val="23"/>
        </w:rPr>
        <w:t>1. Право вносить изменения и дополнения в настоящий Регламент и приложения к нему принадлежит исключительно Руководителю Организации.</w:t>
      </w:r>
    </w:p>
    <w:p>
      <w:pPr>
        <w:spacing w:after="80"/>
        <w:ind w:firstLine="709"/>
        <w:jc w:val="both"/>
      </w:pPr>
      <w:r>
        <w:rPr>
          <w:rFonts w:ascii="Geologica" w:hAnsi="Geologica" w:eastAsia="Geologica"/>
          <w:b w:val="0"/>
          <w:i w:val="0"/>
          <w:sz w:val="23"/>
        </w:rPr>
        <w:t>2. Изменения и дополнения оформляются решением Руководителя Организации, утверждаются его подписью и печатью и доводятся до сведения работников Организации и участников соревнований.</w:t>
      </w:r>
    </w:p>
    <w:p>
      <w:pPr>
        <w:spacing w:after="80"/>
        <w:ind w:firstLine="709"/>
        <w:jc w:val="both"/>
      </w:pPr>
      <w:r>
        <w:rPr>
          <w:rFonts w:ascii="Geologica" w:hAnsi="Geologica" w:eastAsia="Geologica"/>
          <w:b w:val="0"/>
          <w:i w:val="0"/>
          <w:sz w:val="23"/>
        </w:rPr>
        <w:t>3. Изменения и дополнения вступают в силу с момента их опубликования Организацией, если в решении не установлен иной срок.</w:t>
      </w:r>
    </w:p>
    <w:p>
      <w:pPr>
        <w:spacing w:after="80"/>
        <w:ind w:firstLine="709"/>
        <w:jc w:val="both"/>
      </w:pPr>
      <w:r>
        <w:rPr>
          <w:rFonts w:ascii="Geologica" w:hAnsi="Geologica" w:eastAsia="Geologica"/>
          <w:b w:val="0"/>
          <w:i w:val="0"/>
          <w:sz w:val="23"/>
        </w:rPr>
        <w:t>4. Участие Клуба в очередном Матче после опубликования изменений и дополнений означает согласие участников с внесёнными изменениями и дополнениями.</w:t>
      </w:r>
    </w:p>
    <w:p>
      <w:pPr>
        <w:spacing w:after="80"/>
        <w:ind w:firstLine="709"/>
        <w:jc w:val="both"/>
      </w:pPr>
      <w:r>
        <w:rPr>
          <w:rFonts w:ascii="Geologica" w:hAnsi="Geologica" w:eastAsia="Geologica"/>
          <w:b w:val="0"/>
          <w:i w:val="0"/>
          <w:sz w:val="23"/>
        </w:rPr>
        <w:t>5. Право Руководителя Организации, предусмотренное настоящей статьёй, является исключительным и не может быть ограничено, приостановлено, передано или оспорено участниками соревнований. Никакие соглашения, заявления или действия участников не отменяют и не ограничивают действие настоящей статьи.</w:t>
      </w:r>
    </w:p>
    <w:p>
      <w:pPr>
        <w:spacing w:after="80"/>
        <w:ind w:firstLine="709"/>
        <w:jc w:val="both"/>
      </w:pPr>
      <w:r>
        <w:rPr>
          <w:rFonts w:ascii="Geologica" w:hAnsi="Geologica" w:eastAsia="Geologica"/>
          <w:b w:val="0"/>
          <w:i w:val="0"/>
          <w:sz w:val="23"/>
        </w:rPr>
        <w:t>6. Настоящая статья изменяется в том же порядке, что и иные положения настоящего Регламента, – исключительно решением Руководителя Организации. Изменение или исключение настоящей статьи по требованию участников соревнований не допускается.</w:t>
      </w:r>
    </w:p>
    <w:p>
      <w:pPr>
        <w:pStyle w:val="Heading2"/>
        <w:jc w:val="left"/>
      </w:pPr>
      <w:r>
        <w:rPr>
          <w:rFonts w:ascii="Geologica" w:hAnsi="Geologica" w:eastAsia="Geologica"/>
          <w:b/>
          <w:i w:val="0"/>
          <w:color w:val="142A4D"/>
          <w:sz w:val="25"/>
        </w:rPr>
        <w:t>Статья 69. Официальное толкование Регламента</w:t>
      </w:r>
    </w:p>
    <w:p>
      <w:pPr>
        <w:spacing w:after="80"/>
        <w:ind w:firstLine="709"/>
        <w:jc w:val="both"/>
      </w:pPr>
      <w:r>
        <w:rPr>
          <w:rFonts w:ascii="Geologica" w:hAnsi="Geologica" w:eastAsia="Geologica"/>
          <w:b w:val="0"/>
          <w:i w:val="0"/>
          <w:sz w:val="23"/>
        </w:rPr>
        <w:t>1. Официальное толкование настоящего Регламента осуществляет Руководитель Организации.</w:t>
      </w:r>
    </w:p>
    <w:p>
      <w:pPr>
        <w:spacing w:after="80"/>
        <w:ind w:firstLine="709"/>
        <w:jc w:val="both"/>
      </w:pPr>
      <w:r>
        <w:rPr>
          <w:rFonts w:ascii="Geologica" w:hAnsi="Geologica" w:eastAsia="Geologica"/>
          <w:b w:val="0"/>
          <w:i w:val="0"/>
          <w:sz w:val="23"/>
        </w:rPr>
        <w:t>2. При возникновении неясности в применении положений настоящего Регламента, а равно при наличии в нём пробела, работник Организации или участник соревнований обращается за разъяснением к Руководителю Организации.</w:t>
      </w:r>
    </w:p>
    <w:p>
      <w:pPr>
        <w:spacing w:after="80"/>
        <w:ind w:firstLine="709"/>
        <w:jc w:val="both"/>
      </w:pPr>
      <w:r>
        <w:rPr>
          <w:rFonts w:ascii="Geologica" w:hAnsi="Geologica" w:eastAsia="Geologica"/>
          <w:b w:val="0"/>
          <w:i w:val="0"/>
          <w:sz w:val="23"/>
        </w:rPr>
        <w:t>3. Разъяснение Руководителя Организации даётся в письменной или устной форме и является обязательным для работников Организации и участников соревнований.</w:t>
      </w:r>
    </w:p>
    <w:p>
      <w:pPr>
        <w:spacing w:after="80"/>
        <w:ind w:firstLine="709"/>
        <w:jc w:val="both"/>
      </w:pPr>
      <w:r>
        <w:rPr>
          <w:rFonts w:ascii="Geologica" w:hAnsi="Geologica" w:eastAsia="Geologica"/>
          <w:b w:val="0"/>
          <w:i w:val="0"/>
          <w:sz w:val="23"/>
        </w:rPr>
        <w:t>4. Трактование термина «уважительная причина» осуществляет Руководитель Организации в письменной или устной форме, а в отношении отдельного мероприятия – Организатор этого мероприятия.</w:t>
      </w:r>
    </w:p>
    <w:p>
      <w:pPr>
        <w:spacing w:after="80"/>
        <w:ind w:firstLine="709"/>
        <w:jc w:val="both"/>
      </w:pPr>
      <w:r>
        <w:rPr>
          <w:rFonts w:ascii="Geologica" w:hAnsi="Geologica" w:eastAsia="Geologica"/>
          <w:b w:val="0"/>
          <w:i w:val="0"/>
          <w:sz w:val="23"/>
        </w:rPr>
        <w:t>5. Вопрос, не урегулированный настоящим Регламентом, Положением о проведении соревнования или иными регулирующими документами Организации, разрешается решением Руководителя Организации. Такое решение является окончательным и обязательным для всех участников соревнований.</w:t>
      </w:r>
    </w:p>
    <w:p>
      <w:pPr>
        <w:pStyle w:val="Heading2"/>
        <w:jc w:val="left"/>
      </w:pPr>
      <w:r>
        <w:rPr>
          <w:rFonts w:ascii="Geologica" w:hAnsi="Geologica" w:eastAsia="Geologica"/>
          <w:b/>
          <w:i w:val="0"/>
          <w:color w:val="142A4D"/>
          <w:sz w:val="25"/>
        </w:rPr>
        <w:t>Статья 70. Приложения</w:t>
      </w:r>
    </w:p>
    <w:p>
      <w:pPr>
        <w:spacing w:after="80"/>
        <w:ind w:firstLine="709"/>
        <w:jc w:val="both"/>
      </w:pPr>
      <w:r>
        <w:rPr>
          <w:rFonts w:ascii="Geologica" w:hAnsi="Geologica" w:eastAsia="Geologica"/>
          <w:b w:val="0"/>
          <w:i w:val="0"/>
          <w:sz w:val="23"/>
        </w:rPr>
        <w:t>1. Приложения к настоящему Регламенту являются его неотъемлемой частью.</w:t>
      </w:r>
    </w:p>
    <w:p>
      <w:pPr>
        <w:spacing w:after="80"/>
        <w:ind w:firstLine="709"/>
        <w:jc w:val="both"/>
      </w:pPr>
      <w:r>
        <w:rPr>
          <w:rFonts w:ascii="Geologica" w:hAnsi="Geologica" w:eastAsia="Geologica"/>
          <w:b w:val="0"/>
          <w:i w:val="0"/>
          <w:sz w:val="23"/>
        </w:rPr>
        <w:t>2. Приложением к настоящему Регламенту является Перечень дисциплинарных санкций МатчТайм, а также иные документы, утверждаемые Руководителем Организации в качестве приложений к настоящему Регламенту.</w:t>
      </w:r>
    </w:p>
    <w:p>
      <w:pPr>
        <w:spacing w:after="80"/>
        <w:ind w:firstLine="709"/>
        <w:jc w:val="both"/>
      </w:pPr>
      <w:r>
        <w:rPr>
          <w:rFonts w:ascii="Geologica" w:hAnsi="Geologica" w:eastAsia="Geologica"/>
          <w:b w:val="0"/>
          <w:i w:val="0"/>
          <w:sz w:val="23"/>
        </w:rPr>
        <w:t>3. Приложения к настоящему Регламенту утверждаются, изменяются и дополняются в порядке, установленном статьёй 68 настоящего Регламента.</w:t>
      </w:r>
    </w:p>
    <w:p>
      <w:pPr>
        <w:spacing w:after="80"/>
        <w:ind w:firstLine="709"/>
        <w:jc w:val="both"/>
      </w:pPr>
      <w:r>
        <w:rPr>
          <w:rFonts w:ascii="Geologica" w:hAnsi="Geologica" w:eastAsia="Geologica"/>
          <w:b w:val="0"/>
          <w:i w:val="0"/>
          <w:sz w:val="23"/>
        </w:rPr>
        <w:t>4. При противоречии между положением приложения и положением настоящего Регламента применяется положение настоящего Регламента, если иное прямо не установлено настоящим Регламентом.</w:t>
      </w:r>
    </w:p>
    <w:p>
      <w:pPr>
        <w:pStyle w:val="Heading2"/>
        <w:jc w:val="left"/>
      </w:pPr>
      <w:r>
        <w:rPr>
          <w:rFonts w:ascii="Geologica" w:hAnsi="Geologica" w:eastAsia="Geologica"/>
          <w:b/>
          <w:i w:val="0"/>
          <w:color w:val="142A4D"/>
          <w:sz w:val="25"/>
        </w:rPr>
        <w:t>Статья 71. Особые положения</w:t>
      </w:r>
    </w:p>
    <w:p>
      <w:pPr>
        <w:spacing w:after="80"/>
        <w:ind w:firstLine="709"/>
        <w:jc w:val="both"/>
      </w:pPr>
      <w:r>
        <w:rPr>
          <w:rFonts w:ascii="Geologica" w:hAnsi="Geologica" w:eastAsia="Geologica"/>
          <w:b w:val="0"/>
          <w:i w:val="0"/>
          <w:sz w:val="23"/>
        </w:rPr>
        <w:t>1. Настоящий Регламент вступает в силу с момента его утверждения подписью и печатью Индивидуального предпринимателя Пинского Ефима Антоновича и действует до его отмены или замены новым Регламентом.</w:t>
      </w:r>
    </w:p>
    <w:p>
      <w:pPr>
        <w:spacing w:after="80"/>
        <w:ind w:firstLine="709"/>
        <w:jc w:val="both"/>
      </w:pPr>
      <w:r>
        <w:rPr>
          <w:rFonts w:ascii="Geologica" w:hAnsi="Geologica" w:eastAsia="Geologica"/>
          <w:b w:val="0"/>
          <w:i w:val="0"/>
          <w:sz w:val="23"/>
        </w:rPr>
        <w:t>2. Настоящий Регламент является обязательным для работников Организации, футболистов, официальных лиц Клубов, официальных лиц Матчей и иных лиц, участвующих в деятельности Организации и в проведении соревнований под эгидой МатчТайм.</w:t>
      </w:r>
    </w:p>
    <w:p>
      <w:pPr>
        <w:spacing w:after="80"/>
        <w:ind w:firstLine="709"/>
        <w:jc w:val="both"/>
      </w:pPr>
      <w:r>
        <w:rPr>
          <w:rFonts w:ascii="Geologica" w:hAnsi="Geologica" w:eastAsia="Geologica"/>
          <w:b w:val="0"/>
          <w:i w:val="0"/>
          <w:sz w:val="23"/>
        </w:rPr>
        <w:t>3. Признание отдельных положений настоящего Регламента недействительными или неприменимыми не влечёт недействительности Регламента в целом и не затрагивает прав Руководителя Организации, установленных настоящим Регламентом. Остальные положения настоящего Регламента сохраняют силу.</w:t>
      </w:r>
    </w:p>
    <w:p>
      <w:pPr>
        <w:spacing w:after="80"/>
        <w:ind w:firstLine="709"/>
        <w:jc w:val="both"/>
      </w:pPr>
      <w:r>
        <w:rPr>
          <w:rFonts w:ascii="Geologica" w:hAnsi="Geologica" w:eastAsia="Geologica"/>
          <w:b w:val="0"/>
          <w:i w:val="0"/>
          <w:sz w:val="23"/>
        </w:rPr>
        <w:t>4. Во всём, что не урегулировано настоящим Регламентом, Организация руководствуется законодательством Российской Федерации, уставными документами вышестоящих организаций и Правилами Игры.</w:t>
      </w:r>
    </w:p>
    <w:p>
      <w:pPr>
        <w:spacing w:after="80"/>
        <w:ind w:firstLine="709"/>
        <w:jc w:val="both"/>
      </w:pPr>
      <w:r>
        <w:rPr>
          <w:rFonts w:ascii="Geologica" w:hAnsi="Geologica" w:eastAsia="Geologica"/>
          <w:b w:val="0"/>
          <w:i w:val="0"/>
          <w:sz w:val="23"/>
        </w:rPr>
        <w:t>5. При противоречии между настоящим Регламентом и законодательством Российской Федерации применяются нормы законодательства Российской Федерации.</w:t>
      </w:r>
    </w:p>
    <w:p>
      <w:pPr>
        <w:pStyle w:val="Heading2"/>
        <w:jc w:val="left"/>
      </w:pPr>
      <w:r>
        <w:rPr>
          <w:rFonts w:ascii="Geologica" w:hAnsi="Geologica" w:eastAsia="Geologica"/>
          <w:b/>
          <w:i w:val="0"/>
          <w:color w:val="142A4D"/>
          <w:sz w:val="25"/>
        </w:rPr>
        <w:t>Статья 72. Реквизиты проводящей организации</w:t>
      </w:r>
    </w:p>
    <w:p>
      <w:pPr>
        <w:spacing w:after="80"/>
        <w:ind w:firstLine="709"/>
        <w:jc w:val="both"/>
      </w:pPr>
      <w:r>
        <w:rPr>
          <w:rFonts w:ascii="Geologica" w:hAnsi="Geologica" w:eastAsia="Geologica"/>
          <w:b w:val="0"/>
          <w:i w:val="0"/>
          <w:sz w:val="23"/>
        </w:rPr>
        <w:t>1. Проводящей организацией является:</w:t>
      </w:r>
    </w:p>
    <w:p>
      <w:pPr>
        <w:spacing w:after="80"/>
        <w:ind w:left="709"/>
        <w:jc w:val="both"/>
      </w:pPr>
      <w:r>
        <w:rPr>
          <w:rFonts w:ascii="Geologica" w:hAnsi="Geologica" w:eastAsia="Geologica"/>
          <w:b w:val="0"/>
          <w:i w:val="0"/>
          <w:sz w:val="23"/>
        </w:rPr>
        <w:t>- Индивидуальный предприниматель Пинский Ефим Антонович;</w:t>
      </w:r>
    </w:p>
    <w:p>
      <w:pPr>
        <w:spacing w:after="80"/>
        <w:ind w:left="709"/>
        <w:jc w:val="both"/>
      </w:pPr>
      <w:r>
        <w:rPr>
          <w:rFonts w:ascii="Geologica" w:hAnsi="Geologica" w:eastAsia="Geologica"/>
          <w:b w:val="0"/>
          <w:i w:val="0"/>
          <w:sz w:val="23"/>
        </w:rPr>
        <w:t>- Адрес: __________________________________________________;</w:t>
      </w:r>
    </w:p>
    <w:p>
      <w:pPr>
        <w:spacing w:after="80"/>
        <w:ind w:left="709"/>
        <w:jc w:val="both"/>
      </w:pPr>
      <w:r>
        <w:rPr>
          <w:rFonts w:ascii="Geologica" w:hAnsi="Geologica" w:eastAsia="Geologica"/>
          <w:b w:val="0"/>
          <w:i w:val="0"/>
          <w:sz w:val="23"/>
        </w:rPr>
        <w:t>- ИНН: __________;</w:t>
      </w:r>
    </w:p>
    <w:p>
      <w:pPr>
        <w:spacing w:after="80"/>
        <w:ind w:left="709"/>
        <w:jc w:val="both"/>
      </w:pPr>
      <w:r>
        <w:rPr>
          <w:rFonts w:ascii="Geologica" w:hAnsi="Geologica" w:eastAsia="Geologica"/>
          <w:b w:val="0"/>
          <w:i w:val="0"/>
          <w:sz w:val="23"/>
        </w:rPr>
        <w:t>- ОГРНИП: __________;</w:t>
      </w:r>
    </w:p>
    <w:p>
      <w:pPr>
        <w:spacing w:after="80"/>
        <w:ind w:left="709"/>
        <w:jc w:val="both"/>
      </w:pPr>
      <w:r>
        <w:rPr>
          <w:rFonts w:ascii="Geologica" w:hAnsi="Geologica" w:eastAsia="Geologica"/>
          <w:b w:val="0"/>
          <w:i w:val="0"/>
          <w:sz w:val="23"/>
        </w:rPr>
        <w:t>- Расчётный счёт: __________;</w:t>
      </w:r>
    </w:p>
    <w:p>
      <w:pPr>
        <w:spacing w:after="80"/>
        <w:ind w:left="709"/>
        <w:jc w:val="both"/>
      </w:pPr>
      <w:r>
        <w:rPr>
          <w:rFonts w:ascii="Geologica" w:hAnsi="Geologica" w:eastAsia="Geologica"/>
          <w:b w:val="0"/>
          <w:i w:val="0"/>
          <w:sz w:val="23"/>
        </w:rPr>
        <w:t>- Банк: __________;</w:t>
      </w:r>
    </w:p>
    <w:p>
      <w:pPr>
        <w:spacing w:after="80"/>
        <w:ind w:left="709"/>
        <w:jc w:val="both"/>
      </w:pPr>
      <w:r>
        <w:rPr>
          <w:rFonts w:ascii="Geologica" w:hAnsi="Geologica" w:eastAsia="Geologica"/>
          <w:b w:val="0"/>
          <w:i w:val="0"/>
          <w:sz w:val="23"/>
        </w:rPr>
        <w:t>- Корреспондентский счёт: __________;</w:t>
      </w:r>
    </w:p>
    <w:p>
      <w:pPr>
        <w:spacing w:after="80"/>
        <w:ind w:left="709"/>
        <w:jc w:val="both"/>
      </w:pPr>
      <w:r>
        <w:rPr>
          <w:rFonts w:ascii="Geologica" w:hAnsi="Geologica" w:eastAsia="Geologica"/>
          <w:b w:val="0"/>
          <w:i w:val="0"/>
          <w:sz w:val="23"/>
        </w:rPr>
        <w:t>- БИК: __________;</w:t>
      </w:r>
    </w:p>
    <w:p>
      <w:pPr>
        <w:spacing w:after="80"/>
        <w:ind w:left="709"/>
        <w:jc w:val="both"/>
      </w:pPr>
      <w:r>
        <w:rPr>
          <w:rFonts w:ascii="Geologica" w:hAnsi="Geologica" w:eastAsia="Geologica"/>
          <w:b w:val="0"/>
          <w:i w:val="0"/>
          <w:sz w:val="23"/>
        </w:rPr>
        <w:t>- Валюта счёта: российский рубль.</w:t>
      </w:r>
    </w:p>
    <w:p>
      <w:pPr>
        <w:spacing w:after="80"/>
        <w:ind w:firstLine="709"/>
        <w:jc w:val="both"/>
      </w:pPr>
      <w:r>
        <w:rPr>
          <w:rFonts w:ascii="Geologica" w:hAnsi="Geologica" w:eastAsia="Geologica"/>
          <w:b w:val="0"/>
          <w:i w:val="0"/>
          <w:sz w:val="23"/>
        </w:rPr>
        <w:t>2. Настоящий Регламент утверждён Индивидуальным предпринимателем Пинским Ефимом Антоновичем.</w:t>
      </w:r>
    </w:p>
    <w:p>
      <w:pPr>
        <w:spacing w:after="80"/>
        <w:ind w:firstLine="709"/>
        <w:jc w:val="both"/>
      </w:pPr>
      <w:r>
        <w:rPr>
          <w:rFonts w:ascii="Geologica" w:hAnsi="Geologica" w:eastAsia="Geologica"/>
          <w:b w:val="0"/>
          <w:i w:val="0"/>
          <w:sz w:val="23"/>
        </w:rPr>
        <w:t>Индивидуальный предприниматель</w:t>
      </w:r>
    </w:p>
    <w:p>
      <w:pPr>
        <w:spacing w:after="80"/>
        <w:ind w:firstLine="709"/>
        <w:jc w:val="both"/>
      </w:pPr>
      <w:r>
        <w:rPr>
          <w:rFonts w:ascii="Geologica" w:hAnsi="Geologica" w:eastAsia="Geologica"/>
          <w:b w:val="0"/>
          <w:i w:val="0"/>
          <w:sz w:val="23"/>
        </w:rPr>
        <w:t>______________________ / Е. А. Пинский /</w:t>
      </w:r>
    </w:p>
    <w:p>
      <w:pPr>
        <w:spacing w:after="80"/>
        <w:ind w:firstLine="709"/>
        <w:jc w:val="both"/>
      </w:pPr>
      <w:r>
        <w:rPr>
          <w:rFonts w:ascii="Geologica" w:hAnsi="Geologica" w:eastAsia="Geologica"/>
          <w:b w:val="0"/>
          <w:i w:val="0"/>
          <w:sz w:val="23"/>
        </w:rPr>
        <w:t>(подпись)</w:t>
      </w:r>
    </w:p>
    <w:p>
      <w:pPr>
        <w:spacing w:after="80"/>
        <w:ind w:firstLine="709"/>
        <w:jc w:val="both"/>
      </w:pPr>
      <w:r>
        <w:rPr>
          <w:rFonts w:ascii="Geologica" w:hAnsi="Geologica" w:eastAsia="Geologica"/>
          <w:b w:val="0"/>
          <w:i w:val="0"/>
          <w:sz w:val="23"/>
        </w:rPr>
        <w:t>«____» ______________ 20____ г.</w:t>
      </w:r>
    </w:p>
    <w:p>
      <w:pPr>
        <w:spacing w:after="80"/>
        <w:ind w:firstLine="709"/>
        <w:jc w:val="both"/>
      </w:pPr>
      <w:r>
        <w:rPr>
          <w:rFonts w:ascii="Geologica" w:hAnsi="Geologica" w:eastAsia="Geologica"/>
          <w:b w:val="0"/>
          <w:i w:val="0"/>
          <w:sz w:val="23"/>
        </w:rPr>
        <w:t>М. П.</w:t>
      </w:r>
    </w:p>
    <w:sectPr w:rsidR="00FC693F" w:rsidRPr="0006063C" w:rsidSect="00034616">
      <w:footerReference w:type="default" r:id="rId9"/>
      <w:pgSz w:w="12240" w:h="15840"/>
      <w:pgMar w:top="964" w:right="737" w:bottom="85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Geologica" w:hAnsi="Geologica" w:eastAsia="Geologica"/>
        <w:b w:val="0"/>
        <w:i w:val="0"/>
        <w:sz w:val="20"/>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